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9d15" w14:textId="4459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2014 жылғы 24 желтоқсандағы № 221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27 қаңтардағы № 238 шешімі. Оңтүстік Қазақстан облысының Әділет департаментінде 2015 жылғы 29 қаңтарда № 2985 болып тіркелді. Қолданылу мерзімінің аяқталуына байланысты күші жойылды - (Оңтүстік Қазақстан облысы Созақ аудандық мәслихатының 2016 жылғы 19 қаңтардағы № 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Созақ аудандық мәслихатының 19.01.2016 № 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қаңтардағы 2015 жылғы № 37/284-V "Оңтүстік Қазақстан облыстық мәслихатының 2014 жылғы 11 желтоқсандағы № 34/258-V "2015-2017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2969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Созақ аудандық мәслихатының 2014 жылғы 24 желтоқсандағы № 221 "2015-2017 жылдарға арналған аудандық бюджет туралы" (Нормативтік құқықтық актілерді мемлекеттік тіркеу тізілімінде № 2938 тіркелген, 2015 жылдың 14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Созақ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) кірістер -9 603 227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-6 540 257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- 47 156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-4 982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3 010 832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-9 603 227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кредиттеу– 24 789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-0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– -24 789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– 24 789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түсімі- 29 730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7"/>
        <w:gridCol w:w="1943"/>
      </w:tblGrid>
      <w:tr>
        <w:trPr>
          <w:trHeight w:val="30" w:hRule="atLeast"/>
        </w:trPr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XXХІХ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А.Өмірбеков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221 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70"/>
        <w:gridCol w:w="1270"/>
        <w:gridCol w:w="4973"/>
        <w:gridCol w:w="29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9 603 227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3 010 832 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3 010 832 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3 010 832 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9 603 227 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7 506 184 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1 845 425 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1 617 976 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1 617 976 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 өткізу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коммуниациялық инфрақұрылымды жобалау, дамыту және (немесе) жайластыру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-24 789 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-24 789 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