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9367f" w14:textId="e6936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"Созақ аудандық мәслихатының регламентін бекіту туралы" Созақ аудандық мәслихатының 2014 жылғы 27 наурыздағы № 162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Созақ аудандық мәслихатының 2015 жылғы 19 наурыздағы № 242 шешімі. Оңтүстік Қазақстан облысының Әділет департаментінде 2015 жылғы 9 сәуірде № 3116 болып тіркелді. Күшi жойылды - Оңтүстiк Қазақстан облысы Созақ аудандық мәслихатының 2016 жылғы 23 маусымдағы № 24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Күшi жойылды - Оңтүстiк Қазақстан облысы Созақ аудандық мәслихатының 23.06.2016 № 24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Қазақстан Республикасының 2001 жылғы 23 қаңтардағы Заңының 10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Оңтүстік Қазақстан облысының Әділет департаментінің 2015 жылғы 26 ақпандағы шығыс № 2-26-3/613 санды хатына сәйкес, Созақ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Созақ аудандық мәслихатының 2014 жылғы 27 наурыздағы № 162 "Созақ аудандық мәслихатының регламентін бекіту туралы" (Нормативтік құқықтық актілерді мемлекеттік тіркеу тізілімінде № 2623 тіркелген, 2014 жылы 7 мамырдағы "Созақ үні"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шешіммен бекітілген Созақ аудандық мәслихатының </w:t>
      </w:r>
      <w:r>
        <w:rPr>
          <w:rFonts w:ascii="Times New Roman"/>
          <w:b w:val="false"/>
          <w:i w:val="false"/>
          <w:color w:val="000000"/>
          <w:sz w:val="28"/>
        </w:rPr>
        <w:t>регламентінде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7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"7. Аудандық мәслихаттың кезекті сессиясы кемінде жылына төрт рет шақырылады және оны аудандық мәслихат сессиясының төрағасы жүргізеді.".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Аудандық мәслихатының кезекті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ХL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А.Өмірбеков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М.Исаев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