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e51d" w14:textId="f1de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Шолаққорған ауылы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19 наурыздағы № 243 шешімі. Оңтүстік Қазақстан облысының Әділет департаментінде 2015 жылғы 15 сәуірде № 3129 болып тіркелді. Күші жойылды - Оңтүстiк Қазақстан облысы Созақ аудандық мәслихатының 2017 жылғы 31 наурыздағы № 82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Созақ аудандық мәслихатының 31.03.2017 № 82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пайда болу және жинақталу нормаларын есептеудің үлгі қағидаларын бекіту туралы" Қазақстан Республикасы Үкіметінің 2011 жылғы 22 қарашадағы № 1370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Созақ ауданы Шолаққорған ауылы бойынша коммуналдық қалдықтардың пайда болу және жинақталуының қоса беріліп отырған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ХL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 №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Шолаққорған ауылы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577"/>
        <w:gridCol w:w="2361"/>
        <w:gridCol w:w="2361"/>
        <w:gridCol w:w="2846"/>
      </w:tblGrid>
      <w:tr>
        <w:trPr>
          <w:trHeight w:val="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жинақталу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базарлары,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тауарларының көтерме базарлары,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Ауылдың аумағында жаппай іс-шаралар ұйымдастыратын заңды ұйымдар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