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035a" w14:textId="4870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салықтың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2015 жылғы 26 маусымдағы № 266 шешімі. Оңтүстік Қазақстан облысының Әділет департаментінде 2015 жылғы 21 шілдеде № 3251 болып тіркелді. Күші жойылды - Оңтүстiк Қазақстан облысы Созақ аудандық мәслихатының 2018 жылғы 29 наурыздағы № 155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Созақ аудандық мәслихатының 29.03.2018 № 155 (алғашқы ресми жарияланған күнiнен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қаңтарындағы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Созақ ауданының аумағында жүзеге асыратын барлық салық төлеушілер үшін бірыңғай тіркелген салықтың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шешімімен 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280"/>
        <w:gridCol w:w="6567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  <w:bookmarkEnd w:id="3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салық салу объектісінің бірлігіне тіркелген салықтың базалық мөлшерлемелерінің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