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2645" w14:textId="20c2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Созақ аудандық мәслихатының 2014 жылғы 24 желтоқсандағы № 221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2015 жылғы 22 шілдедегі № 282 шешімі. Оңтүстік Қазақстан облысының Әділет департаментінде 2015 жылғы 23 шілдеде № 3273 болып тіркелді. Қолданылу мерзімінің аяқталуына байланысты күші жойылды - (Оңтүстік Қазақстан облысы Созақ аудандық мәслихатының 2016 жылғы 19 қаңтардағы № 13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(Оңтүстік Қазақстан облысы Созақ аудандық мәслихатының 19.01.2016 № 13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"2015-2017 жылдарға арналған облыстық бюджет туралы" Оңтүстік Қазақстан облыстық мәслихатының 2014 жылғы 11 желтоқсандағы № 34/258-V шешіміне өзгерістер мен толықтыру енгізу туралы" Нормативтік құқықтық актілерді мемлекеттік тіркеу тізілімінде № 3236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аудандық мәслихатының 2014 жылғы 24 желтоқсандағы № 221 "2015-2017 жылдарға арналған аудандық бюджет туралы" (Нормативтік құқықтық актілерді мемлекеттік тіркеу тізілімінде № 2938 тіркелген, 2015 жылдың 14 қаңтардағы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Созақ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-8 585 042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-6 760 941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- 47 806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-5 785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- 1 770 510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-9 751 898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23 421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29 730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-1 190 277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1 190 277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түсімі- 29 730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-4 941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қаражатының пайдаланылатын қалдықтары -1 165 488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99"/>
        <w:gridCol w:w="800"/>
        <w:gridCol w:w="10"/>
        <w:gridCol w:w="1124"/>
        <w:gridCol w:w="7"/>
        <w:gridCol w:w="1142"/>
        <w:gridCol w:w="4964"/>
        <w:gridCol w:w="3044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8 585 042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6 760 941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1 449 373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1 449 373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1 232 530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1 232 530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4 027 940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3 919 721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1 770 510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1 770 510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1 770 510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зертеу және халыққа психологиялық-медициналық-педогогикалық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берілетін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сатып 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іске-асыру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елді-мекендердің көшелерін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