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a1a4" w14:textId="60fa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үй-жайлар беру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2015 жылғы 14 тамыздағы № 301 қаулысы. Оңтүстік Қазақстан облысының Әділет департаментінде 2015 жылғы 11 қыркүйекте № 3335 болып тіркелді. Күші жойылды - Түркістан облысы Созақ ауданы әкiмдiгiнiң 2018 жылғы 22 қарашадағы № 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Түркістан облысы Созақ ауданы әкiмдiгiнiң 22.11.2018 № 411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Созақ ауданы әкімдігінің 2011 жылғы 1 желтоқсандағы № 434 "Кандидаттардың үгіттік баспа материалдарын орналастыру орнын белгілеу және сайлаушылармен кездесуі үшін үй-жайлар беру туралы" (Нормативтік құқықтық актілерді мемлекеттік тіркеу тізілімінде № 14-12-131 тіркелген, 2011 жылғы 10 желтоқсанда аудандық "Теріскей"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Қ.Оразовқа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______________Ә.Мұсаұлы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тамыз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2711"/>
        <w:gridCol w:w="1150"/>
        <w:gridCol w:w="6654"/>
      </w:tblGrid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Aуылдық округтер мен кенттерінің атаулары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Шарттық негізде берілетін үй- жайлар тізімі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"Иманов атындағы жалпы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Балдысу елді мекені 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"Жамбыл атындағы жалпы орта мектебі"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"Қарабұлақ"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"Жеткеншек" бастауыш мектебі" коммуналдық мемлекеттік мекемесінің ескі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ауданы әкімдігінің мәдениет және тілдерді дамыту бөлімінің "Мыңжылқы" мәдениет сарайы"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Аққолтық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"Уалиханов атындағы жалпы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клубы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"Қ.Сәтбаев атындағы мектеп-гимназиясы"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клубы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"Созақ" жалпы орта мектеп-гимназиясы"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"Суындық"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"Құрманғазы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"Қ.Рүстемов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Қозмолдақ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"Макаренко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"Қарағұр"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Раң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ауданы әкімдігінің білім бөлімінің "Батырбекова атындағы жалпы орта мектебі" коммуналдық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"С.Бақбергенов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Ақсүмбе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Бақырлы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Саржаз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"Саржаз" негізгі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"С.Сейфуллин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клубы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клубы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"І.Кеңесбаев атындағы жалпы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ауданы әкімдігінің білім бөлімінің "Сүгір Әліұлы атындағы жалпы орта мектебі"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кенті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"Ләнде Бөкенов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Тайқоңыр елді мекені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білім бөлімінің "Төлеген Момбеков атындағы жалпы орта мектебі" мемлекеттік мекемесінің мәжіліс залы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10862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орындар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ауылдық округі, Абай елді мекенінің орталығындағы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ауылдық округі, Балдысу елді мекенінің орталығындағы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ауылдық округі, Қарабұлақ елді мекенінің орталығындағы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ауылдық округі, Жеткіншек елді мекенінің орталығындағы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ауылдық округі, Шолаққорған елді мекені, Жібек жолы-2 көшесінің аяқталған төменгі жағындағы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ауылдық округі, Шолаққорған елді мекені, Ә.Молдағұлова көшесі мен Теріcкей көшесінің қиылсындағы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ауылдық округі, Шолаққорған елді мекені, Жібек жолы көшесі, № 5 ғимарат Созақ ауданы әкімдігінің мәдениет және тілдерді дамыту бөлімінің "Мыңжылқы" мәдениет сарайы" мемлекеттік коммуналдық қазыналық кәсіпорынының хабарлама орнататын тақтасы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ауылдық округі, Шолаққорған елді мекені, Жібек жолы көшесі, № 30 А ғимарат, Созақ ауданынының Шолаққорған ауылдық округі әкімі аппараты "Ертөстік бөбекжай-балабақшасы" мемлекеттік коммуналдық қазыналық кәсіпорыны ғимараты жанындағы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ауылдық округі, Шолаққорған елді мекені, Абылайхан көшесі, № 22 ғимарат, Созақ ауданы әкімдігінің білім бөлімінің "Ы.Алтынсарин атындағы жалпы орта мектебі" коммуналдық мемлекеттік мекемесінің жанындағы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ауылдық округі, Шолаққорған елді мекені, Қазыбек би көшесі мен М.Мәметова көшесі қиылысындағы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ауылдық округі, Шолаққорған елді мекені, С.Қожанов көшесі № 1 А ғимарат, Созақ ауданы әкімдігінің білім бөлімінің "Ә.Молдағұлова атындағы жалпы орта мектебі" коммуналдық мемлекеттік мекемесінің жанындағы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ауылдық округі, Шолаққорған елді мекені, С.Қожанов көшесі, № 98 ғимарат Созақ ауданы әкімдігінің білім бөлімінің "Шолаққорған" жалпы орта мектебі" коммуналдық мемлекеттік мекемесінің ғимараты жанындағы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Жартытөбе ауылдық округі, Жартытөбе елді мекені, Ж.Мықтыбайұлы көшесіндегі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Жартытөбе ауылдық округі, Жартытөбе елді мекенінен Бабата елді мекеніне шыға берістегі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Жартытөбе ауылдық округі, Аққолтық елді мекені Қ.Архабаев көшесі, аялдама жанындағы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Жартытөбе ауылдық округі, Бабата елді мекені, А.Сайлаубекұлы көшесі, мектеп жанындағы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Құмкент ауылдық округі, Құмкент елді мекені, Жылыбұлақ көшесіндегі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Құмкент ауылдық округі, Қызылкөл елді мекені орталығындағы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Құмкент ауылдық округі, Құмкент елді мекені, Қызылқанат көшесіндегі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Сызған ауылдық округі, Қозмолдақ елді мекені, Қ.Тохмұхаметов көшесіндегі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Сызған ауылдық округі, Басбұлақ елді мекені, Басбұлақ көшесіндегі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ауылдық округі, Сызған елді мекені, Е.Алдасүгірұлы көшесіндегі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ауылдық округі, Қайнар елді мекені, Ә.Жотабайұлы көшесіндегі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ауылдық округі, Созақ елді мекені С.Мәтенбаев көшесіндегі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ауылдық округі, Созақ елді мекені, Х.Тоқмұғамедов көшесідегі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ауылдық округі, Көктөбе елді мекенінің орталығындағы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ауылдық округі, Ыбырай елді мекенінің орталығандағы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ауылдық округі, Созақ елді мекені М.Әуезов көшесіндегі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Қарақұр ауылдық округі, Қарақұр елді мекенінің орталығындағы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Қарақұр ауылдық округі, Раң елді мекенінің орталығындағы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ауылдық округі, Шаға елді мекенінің орталығындағы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ауылдық округі, Бақырлы елді мекенінің орталығындағы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округі, Ақсүмбе елді мекенінің орталығындағы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округі, Саржаз елді мекенінің орталығындағы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Жуантөбе ауылдық округі, Жуантөбе елді мекенінің орталығындағы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округі, Қоңыратарық елді мекенінің орталығындағы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 ауылдық округі, Тасты елді мекенінің орталығындағы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округі, Қылти елді мекенінің орталығындағы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ауылдық округі, Шу елді мекенінің орталығындағы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Қыземшек кенті, Қыземшек кентінің орталығындағы тақта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кенті, Тайқоңыр елді мекенінің орталығындағы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кенті, Таукент кентінің орталығындағы тақта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Таукент кенті, І.Кеңесбаев көшесі, 35 ғимарат Созақ ауданының Таукент кенті әкімі аппаратының "Болашақ" бала бақшасы" мемлекеттік коммуналдық қазыналық кәсіпорыны ғимараты жанындағы тақта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