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0e23" w14:textId="0bd0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Созақ аудандық мәслихатының 2014 жылғы 24 желтоқсандағы № 221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14 желтоқсандағы № 302 шешімі. Оңтүстік Қазақстан облысының Әділет департаментінде 2015 жылғы 15 желтоқсанда № 3464 болып тіркелді. Қолданылу мерзімінің аяқталуына байланысты күші жойылды - (Оңтүстік Қазақстан облысы Созақ аудандық мәслихатының 2016 жылғы 19 қаңтардағы № 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Созақ аудандық мәслихатының 19.01.2016 № 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"2015-2017 жылдарға арналған облыстық бюджет туралы" Оңтүстік Қазақстан облыстық мәслихатының 2014 жылғы 11 желтоқсандағы № 34/258-V шешіміне өзгерістер енгізу туралы" Нормативтік құқықтық актілерді мемлекеттік тіркеу тізілімінде № 3452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2014 жылғы 24 желтоқсандағы № 221 "2015-2017 жылдарға арналған аудандық бюджет туралы" (Нормативтік құқықтық актілерді мемлекеттік тіркеу тізілімінде № 2938 тіркелген, 2015 жылдың 14 қаңтардағы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Созақ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- 8 840 433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- 7 021 780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- 31 204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- 1 781 192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- 10 007 289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кредиттеу– - 23 421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29 730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-1 190 277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1 190 277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- 4 941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- 1 165 488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032"/>
        <w:gridCol w:w="603"/>
        <w:gridCol w:w="6438"/>
        <w:gridCol w:w="3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зертеу және халыққа психологиялық-медициналық-педогогикалық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берілетін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сатып 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туыстары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іске-асыру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және елді-мекендердің көшелерін күрделі және орташа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