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f9e4" w14:textId="061f9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"Төлеби аудандық ветеринария бөлімі" мемлекеттік мекемесінің ережесін бекіту туралы" Төлеби ауданы әкімдігінің 2014 жылғы 31 желтоқсандағы № 776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Төлеби ауданы әкімдігінің 2015 жылғы 15 мамырдағы № 223 қаулысы. Оңтүстік Қазақстан облысының Әділет департаментінде 2015 жылғы 16 маусымда № 3208 болып тіркелді. Күшi жойылды - Оңтүстiк Қазақстан облысы Төлеби ауданы әкiмдiгiнiң 2016 жылғы 18 мамырдағы № 166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Күшi жойылды - Оңтүстiк Қазақстан облысы Төлеби ауданы әкiмдiгiнiң 18.05.2016 № 166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43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2-1) тармақшасына сәйкес Төлеби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Төлеби ауданы әкімдігінің 2014 жылғы 31 желтоқсандағы № 776 "Төлеби аудандық ветеринария бөлімі" мемлекеттік мекемесінің ережесін бекіту туралы" (Нормативтік құқықтық актілерді мемлекеттік тіркеу тізілімінде № 3012 тіркелген, 2015 жылғы 25 ақпанда "Ленгір жаршысы"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"Төлеби аудандық ветеринария бөлімі" мемлекеттік мекемесінің ережесіндегі </w:t>
      </w:r>
      <w:r>
        <w:rPr>
          <w:rFonts w:ascii="Times New Roman"/>
          <w:b w:val="false"/>
          <w:i w:val="false"/>
          <w:color w:val="000000"/>
          <w:sz w:val="28"/>
        </w:rPr>
        <w:t>16-тармақтың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27) тармақшасы алып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әкімінің орынбасары С.Дүйсебаевқа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Ә.Тұрғымбеков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