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84c" w14:textId="772d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21 шілдедегі № 42/208-V шешімі. Оңтүстік Қазақстан облысының Әділет департаментінде 2015 жылғы 27 шілдеде № 3285 болып тіркелді. Күші жойылды - Оңтүстік Қазақстан облысы Төлеби аудандық мәслихатының 2016 жылғы 22 қаңтардағы № 48/240-V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Төлеби аудандық мәслихатының 22.01.2016 № 48/240-V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пайда болу және жинақталу нормаларын есептеудің үлгі қағидаларын бекіту туралы" Қазақстан Республикасының Энергетика Министрінің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10030 тіркелген,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Ә.Шыңғысбаев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42/208-V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4188"/>
        <w:gridCol w:w="2206"/>
        <w:gridCol w:w="4554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Жабдықталған және жабдықталмаған үйлер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1,64-2,63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реттік 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тағам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бойынша 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Машиналардан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Базалар, сауда павильондары, дүңгіршіктер,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көтерме базалары, қоймалары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 –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 және сол сияқты.)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42/208-V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Толеби ауданы бойынша коммуналдық қалдықтарды жинау, әкету, көму,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2763"/>
        <w:gridCol w:w="3213"/>
        <w:gridCol w:w="356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үйлер ҚҚС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адам/1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Жабдықталмаған үйлер ҚҚС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адам/1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