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889c" w14:textId="4cd8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2015 жылғы 21 шілдедегі № 42/207-V шешімі. Оңтүстік Қазақстан облысының Әділет департаментінде 2015 жылғы 13 тамызда № 3314 болып тіркелді. Күші жойылды - Түркістан облысы Төлеби аудандық мәслихатының 2024 жылғы 14 тамыздағы № 15/87-VIII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аудандық мәслихатының 14.08.2024 № 15/87-VIII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Ә.Шыңғысбаев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42/207-V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ауылдық округ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Төлеби аудандық мәслихаты бекіткен сандық құрамға сәйкес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орыс тілінде өзгеріс енгізілді, қазақ тіліндегі мәтіні өзгермейді – Оңтүстік Қазақстан облысы Төлеби аудандық мәслихатының 2017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13/74-VI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Жергілікті қоғамдастық жиынына қатысу үшін ауыл, көше, көппәтерлі тұрғын үй тұрғындары өкілдерінің санын айқындау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төмендегідей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2000 адамға дейінгі елді мекендерде 2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2000 мен 4000 адам аралығындағы елді мекендерде 4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4000 адамнан жоғары елді мекендерде 15 өкілге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2-3 ауыл енетін ауылдық округтерде 7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4-6 ауыл енетін ауылдық округтерде 9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7-14 ауыл енетін ауылдық округтерде 15 өкілге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