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f939" w14:textId="9bef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Ленгер қаласы Қазығұрт шағын ауданындағы № 5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Төлеби ауданы әкімдігінің 2015 жылғы 3 тамыздағы № 349 қаулысы және Оңтүстік Қазақстан облысы Төлеби аудандық мәслихатының 2015 жылғы 4 тамыздағы № 43/213-V шешімі. Оңтүстік Қазақстан облысының Әділет департаментінде 2015 жылғы 9 қыркүйекте № 3333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әкiмшiлiк-аумақтық құрылысы туралы»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5-1) тармақшасына сәйкес, халық пiкiрiн ескере отырып және Оңтүстік Қазақстан облысы ономастика комиссиясының 2015 жылғы 15 шілдедегі қорытындысы негiзiнде, аудан әкiмдiгi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Ленгер қаласы Қазығұрт шағын ауданындағы № 5 көшесі Идаят Айтқұлов көшесіне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Төлеби ауданының әкімі                     Ә.Тұрғымбеков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А.Исабеков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Ә.Шыңғысбаев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