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ca51" w14:textId="0f1c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Төлеби аудандық мәслихатының 2014 жылғы 23 желтоқсандағы № 38/176-V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2015 жылғы 30 қазандағы № 45/222-V шешімі. Оңтүстік Қазақстан облысының Әділет департаментінде 2015 жылғы 3 қарашада № 3409 болып тіркелді. Қолданылу мерзімінің аяқталуына байланысты күші жойылды - (Оңтүстік Қазақстан облысы Төлеби аудандық мәслихатының 2016 жылғы 6 қаңтардағы № 01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06.01.2016 № 01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2014 жылғы 23 желтоқсандағы № 38/176-V «2015-2017 жылдарға арналған аудандық бюджет туралы» (Нормативтік құқықтық актілерді мемлекеттік тіркеу тізілімінде № 2948 санымен тіркелген, 2015 жылы 21 қаңтардағы «Ленгер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2015-2017 жылдарға арналған аудан бюджеті тиісінше 1, 2 және 3 қосымшаларға сәйкес, 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10 774 677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9 797 766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10 830 702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- 61 971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61 971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59 401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Т.Манкеев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45/222-V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6"/>
        <w:gridCol w:w="8416"/>
        <w:gridCol w:w="211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10774677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926393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9797766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6"/>
        <w:gridCol w:w="749"/>
        <w:gridCol w:w="670"/>
        <w:gridCol w:w="7350"/>
        <w:gridCol w:w="20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6857412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4201452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4195059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4077761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және фитнес және спорт қызметті жүзеге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Бюджет тапшылығы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-61971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Бюджет тапшылығын қаржыландыру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45/222-V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36"/>
        <w:gridCol w:w="816"/>
        <w:gridCol w:w="740"/>
        <w:gridCol w:w="7392"/>
        <w:gridCol w:w="20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және фитнес және спорт қызметті жүзеге асыру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826356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45/222-V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705"/>
        <w:gridCol w:w="7455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