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2aa4e" w14:textId="3e2aa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Түлкібас аудандық мәслихат аппаратының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аудандық мәслихатының 2015 жылғы 21 шілдедегі № 42/3-05 шешімі. Оңтүстік Қазақстан облысының Әділет департаментінде 2015 жылғы 29 шілдеде № 3294 болып тіркелді. Күші жойылды - Оңтүстік Қазақстан облысы Түлкібас аудандық мәслихатының 2016 жылғы 20 қаңтардағы № 47/4-05 шешімімен</w:t>
      </w:r>
    </w:p>
    <w:p>
      <w:pPr>
        <w:spacing w:after="0"/>
        <w:ind w:left="0"/>
        <w:jc w:val="both"/>
      </w:pPr>
      <w:r>
        <w:rPr>
          <w:rFonts w:ascii="Times New Roman"/>
          <w:b w:val="false"/>
          <w:i w:val="false"/>
          <w:color w:val="ff0000"/>
          <w:sz w:val="28"/>
        </w:rPr>
        <w:t xml:space="preserve">      Ескерту. Күші жойылды - Оңтүстік Қазақстан облысы Түлкібас аудандық мәслихатының 20.01.2016 № 47/4-05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w:t>
      </w:r>
      <w:r>
        <w:rPr>
          <w:rFonts w:ascii="Times New Roman"/>
          <w:b w:val="false"/>
          <w:i w:val="false"/>
          <w:color w:val="000000"/>
          <w:sz w:val="28"/>
        </w:rPr>
        <w:t>27 тармағына</w:t>
      </w:r>
      <w:r>
        <w:rPr>
          <w:rFonts w:ascii="Times New Roman"/>
          <w:b w:val="false"/>
          <w:i w:val="false"/>
          <w:color w:val="000000"/>
          <w:sz w:val="28"/>
        </w:rPr>
        <w:t xml:space="preserve"> және Қазақстан Республикасы Мемлекеттік қызмет істері агенттігі төрағасының 2014 жылғы 29 желтоқсандағы № 86 «Б» корпусы мемлекеттік әкімшілік қызметшілерінің қызметін жыл сайынғы бағалаудың үлгілік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Түлкібас аудандық маслихаты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 корпусындағы Түлкібас аудандық мәслихат аппаратының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қосымшаларына сәйкес бекітілсін.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А.Сапаров</w:t>
      </w:r>
    </w:p>
    <w:bookmarkStart w:name="z4" w:id="1"/>
    <w:p>
      <w:pPr>
        <w:spacing w:after="0"/>
        <w:ind w:left="0"/>
        <w:jc w:val="both"/>
      </w:pPr>
      <w:r>
        <w:rPr>
          <w:rFonts w:ascii="Times New Roman"/>
          <w:b w:val="false"/>
          <w:i w:val="false"/>
          <w:color w:val="000000"/>
          <w:sz w:val="28"/>
        </w:rPr>
        <w:t>
Түлкібас аудандық мәслихатының</w:t>
      </w:r>
      <w:r>
        <w:br/>
      </w:r>
      <w:r>
        <w:rPr>
          <w:rFonts w:ascii="Times New Roman"/>
          <w:b w:val="false"/>
          <w:i w:val="false"/>
          <w:color w:val="000000"/>
          <w:sz w:val="28"/>
        </w:rPr>
        <w:t>
2015 жылғы 21 шілдедегі № 42/3-05</w:t>
      </w:r>
      <w:r>
        <w:br/>
      </w:r>
      <w:r>
        <w:rPr>
          <w:rFonts w:ascii="Times New Roman"/>
          <w:b w:val="false"/>
          <w:i w:val="false"/>
          <w:color w:val="000000"/>
          <w:sz w:val="28"/>
        </w:rPr>
        <w:t>
шешіміне қосымша</w:t>
      </w:r>
    </w:p>
    <w:bookmarkEnd w:id="1"/>
    <w:bookmarkStart w:name="z5" w:id="2"/>
    <w:p>
      <w:pPr>
        <w:spacing w:after="0"/>
        <w:ind w:left="0"/>
        <w:jc w:val="left"/>
      </w:pPr>
      <w:r>
        <w:rPr>
          <w:rFonts w:ascii="Times New Roman"/>
          <w:b/>
          <w:i w:val="false"/>
          <w:color w:val="000000"/>
        </w:rPr>
        <w:t xml:space="preserve"> 
«Б» корпусындағы Түлкібас аудандық мәслихат аппараты мемлекеттік әкімшілік қызметшілерінің қызметін жыл сайынғы бағалау әдістемесі</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«Б» корпусы мемлекеттік әкімшілік қызметшілерінің қызметін жыл сайынғы бағалаудың үлгілік </w:t>
      </w:r>
      <w:r>
        <w:rPr>
          <w:rFonts w:ascii="Times New Roman"/>
          <w:b w:val="false"/>
          <w:i w:val="false"/>
          <w:color w:val="000000"/>
          <w:sz w:val="28"/>
        </w:rPr>
        <w:t>әдістемесі</w:t>
      </w:r>
      <w:r>
        <w:rPr>
          <w:rFonts w:ascii="Times New Roman"/>
          <w:b w:val="false"/>
          <w:i w:val="false"/>
          <w:color w:val="000000"/>
          <w:sz w:val="28"/>
        </w:rPr>
        <w:t xml:space="preserve">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корпусындағы Түлкібас аудандық мәслихат аппараты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xml:space="preserve">
      2. Қызметшілердің қызметін жыл сайынғы бағалау (бұдан әрі-бағалау) олардың жұмыс тиімділігі мен сапасын айқындау үшін жүргізіледі. </w:t>
      </w:r>
      <w:r>
        <w:br/>
      </w:r>
      <w:r>
        <w:rPr>
          <w:rFonts w:ascii="Times New Roman"/>
          <w:b w:val="false"/>
          <w:i w:val="false"/>
          <w:color w:val="000000"/>
          <w:sz w:val="28"/>
        </w:rPr>
        <w:t>
</w:t>
      </w:r>
      <w:r>
        <w:rPr>
          <w:rFonts w:ascii="Times New Roman"/>
          <w:b w:val="false"/>
          <w:i w:val="false"/>
          <w:color w:val="000000"/>
          <w:sz w:val="28"/>
        </w:rPr>
        <w:t>
      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
      4.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
      5.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6.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7.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8. «Қанағаттанарлықсыз» деген баға алған қызметші мемлеттік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9.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 xml:space="preserve">
      10. Комиссия кемінде үш мүшеден, соның ішінде төрағадан тұрады. </w:t>
      </w:r>
      <w:r>
        <w:br/>
      </w:r>
      <w:r>
        <w:rPr>
          <w:rFonts w:ascii="Times New Roman"/>
          <w:b w:val="false"/>
          <w:i w:val="false"/>
          <w:color w:val="000000"/>
          <w:sz w:val="28"/>
        </w:rPr>
        <w:t>
</w:t>
      </w:r>
      <w:r>
        <w:rPr>
          <w:rFonts w:ascii="Times New Roman"/>
          <w:b w:val="false"/>
          <w:i w:val="false"/>
          <w:color w:val="000000"/>
          <w:sz w:val="28"/>
        </w:rPr>
        <w:t>
      11.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аудандық мәслихат аппаратының басшысы болып табылады.</w:t>
      </w:r>
      <w:r>
        <w:br/>
      </w:r>
      <w:r>
        <w:rPr>
          <w:rFonts w:ascii="Times New Roman"/>
          <w:b w:val="false"/>
          <w:i w:val="false"/>
          <w:color w:val="000000"/>
          <w:sz w:val="28"/>
        </w:rPr>
        <w:t>
      Комиссия хатшысы болып Түлкібас аудандық мәслихат аппаратының персоналды басқару қызметін қоса атқаратын қызметкері табылады.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қызметшілерге қатысты дауыс беруге және шешім қабылдауға қатыспайды.</w:t>
      </w:r>
    </w:p>
    <w:bookmarkEnd w:id="4"/>
    <w:bookmarkStart w:name="z18" w:id="5"/>
    <w:p>
      <w:pPr>
        <w:spacing w:after="0"/>
        <w:ind w:left="0"/>
        <w:jc w:val="left"/>
      </w:pPr>
      <w:r>
        <w:rPr>
          <w:rFonts w:ascii="Times New Roman"/>
          <w:b/>
          <w:i w:val="false"/>
          <w:color w:val="000000"/>
        </w:rPr>
        <w:t xml:space="preserve"> 
2. Бағалау жүргізуге дайындық</w:t>
      </w:r>
    </w:p>
    <w:bookmarkEnd w:id="5"/>
    <w:bookmarkStart w:name="z19" w:id="6"/>
    <w:p>
      <w:pPr>
        <w:spacing w:after="0"/>
        <w:ind w:left="0"/>
        <w:jc w:val="both"/>
      </w:pPr>
      <w:r>
        <w:rPr>
          <w:rFonts w:ascii="Times New Roman"/>
          <w:b w:val="false"/>
          <w:i w:val="false"/>
          <w:color w:val="000000"/>
          <w:sz w:val="28"/>
        </w:rPr>
        <w:t>
      12. Комиссия хатшысы Комиссия төрағасының келісімі бойынша бағалауды өткізу кестесін әзірлейді.</w:t>
      </w:r>
      <w:r>
        <w:br/>
      </w:r>
      <w:r>
        <w:rPr>
          <w:rFonts w:ascii="Times New Roman"/>
          <w:b w:val="false"/>
          <w:i w:val="false"/>
          <w:color w:val="000000"/>
          <w:sz w:val="28"/>
        </w:rPr>
        <w:t>
      Комиссия хатшысы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p>
    <w:bookmarkEnd w:id="6"/>
    <w:bookmarkStart w:name="z20" w:id="7"/>
    <w:p>
      <w:pPr>
        <w:spacing w:after="0"/>
        <w:ind w:left="0"/>
        <w:jc w:val="left"/>
      </w:pPr>
      <w:r>
        <w:rPr>
          <w:rFonts w:ascii="Times New Roman"/>
          <w:b/>
          <w:i w:val="false"/>
          <w:color w:val="000000"/>
        </w:rPr>
        <w:t xml:space="preserve"> 
3. Тікелей басшының бағалауы</w:t>
      </w:r>
    </w:p>
    <w:bookmarkEnd w:id="7"/>
    <w:bookmarkStart w:name="z21" w:id="8"/>
    <w:p>
      <w:pPr>
        <w:spacing w:after="0"/>
        <w:ind w:left="0"/>
        <w:jc w:val="both"/>
      </w:pPr>
      <w:r>
        <w:rPr>
          <w:rFonts w:ascii="Times New Roman"/>
          <w:b w:val="false"/>
          <w:i w:val="false"/>
          <w:color w:val="000000"/>
          <w:sz w:val="28"/>
        </w:rPr>
        <w:t>
      13.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Комиссия хатшысынан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Комиссия хатшысына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Комиссия хатшысы және тікелей басшысы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ff0000"/>
          <w:sz w:val="28"/>
        </w:rPr>
        <w:t xml:space="preserve">Ескерту. 13-тармаққа орыс тіліндегі мәтінге өзгеріс енгізілді - Оңтүстік Қазақстан облысы Түлкібас аудандық мәслихатының 22.09.2015 </w:t>
      </w:r>
      <w:r>
        <w:rPr>
          <w:rFonts w:ascii="Times New Roman"/>
          <w:b w:val="false"/>
          <w:i w:val="false"/>
          <w:color w:val="000000"/>
          <w:sz w:val="28"/>
        </w:rPr>
        <w:t>№ 43/8-05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8"/>
    <w:bookmarkStart w:name="z22" w:id="9"/>
    <w:p>
      <w:pPr>
        <w:spacing w:after="0"/>
        <w:ind w:left="0"/>
        <w:jc w:val="left"/>
      </w:pPr>
      <w:r>
        <w:rPr>
          <w:rFonts w:ascii="Times New Roman"/>
          <w:b/>
          <w:i w:val="false"/>
          <w:color w:val="000000"/>
        </w:rPr>
        <w:t xml:space="preserve"> 
4. Айналмалы бағалау</w:t>
      </w:r>
    </w:p>
    <w:bookmarkEnd w:id="9"/>
    <w:bookmarkStart w:name="z23" w:id="10"/>
    <w:p>
      <w:pPr>
        <w:spacing w:after="0"/>
        <w:ind w:left="0"/>
        <w:jc w:val="both"/>
      </w:pPr>
      <w:r>
        <w:rPr>
          <w:rFonts w:ascii="Times New Roman"/>
          <w:b w:val="false"/>
          <w:i w:val="false"/>
          <w:color w:val="000000"/>
          <w:sz w:val="28"/>
        </w:rPr>
        <w:t>
      14.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Комиссия хатшысы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15.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w:t>
      </w:r>
      <w:r>
        <w:rPr>
          <w:rFonts w:ascii="Times New Roman"/>
          <w:b w:val="false"/>
          <w:i w:val="false"/>
          <w:color w:val="000000"/>
          <w:sz w:val="28"/>
        </w:rPr>
        <w:t>
      16.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тұлғалармен толтырылған бағалау парағы Комиссия хатшысына оларды алған күннен екі жұмыс күні ішінде жіберіледі.</w:t>
      </w:r>
      <w:r>
        <w:br/>
      </w:r>
      <w:r>
        <w:rPr>
          <w:rFonts w:ascii="Times New Roman"/>
          <w:b w:val="false"/>
          <w:i w:val="false"/>
          <w:color w:val="000000"/>
          <w:sz w:val="28"/>
        </w:rPr>
        <w:t>
</w:t>
      </w:r>
      <w:r>
        <w:rPr>
          <w:rFonts w:ascii="Times New Roman"/>
          <w:b w:val="false"/>
          <w:i w:val="false"/>
          <w:color w:val="000000"/>
          <w:sz w:val="28"/>
        </w:rPr>
        <w:t>
      17. Комиссия хатшысы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18.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тұлғалармен бағалау жасырын түрде жүргізіледі.</w:t>
      </w:r>
    </w:p>
    <w:bookmarkEnd w:id="10"/>
    <w:bookmarkStart w:name="z28" w:id="11"/>
    <w:p>
      <w:pPr>
        <w:spacing w:after="0"/>
        <w:ind w:left="0"/>
        <w:jc w:val="left"/>
      </w:pPr>
      <w:r>
        <w:rPr>
          <w:rFonts w:ascii="Times New Roman"/>
          <w:b/>
          <w:i w:val="false"/>
          <w:color w:val="000000"/>
        </w:rPr>
        <w:t xml:space="preserve"> 
5. Қызметшінің қорытынды бағасы</w:t>
      </w:r>
    </w:p>
    <w:bookmarkEnd w:id="11"/>
    <w:bookmarkStart w:name="z29" w:id="12"/>
    <w:p>
      <w:pPr>
        <w:spacing w:after="0"/>
        <w:ind w:left="0"/>
        <w:jc w:val="both"/>
      </w:pPr>
      <w:r>
        <w:rPr>
          <w:rFonts w:ascii="Times New Roman"/>
          <w:b w:val="false"/>
          <w:i w:val="false"/>
          <w:color w:val="000000"/>
          <w:sz w:val="28"/>
        </w:rPr>
        <w:t>
      19. Комиссия хатшысы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a = b + c</w:t>
      </w:r>
      <w:r>
        <w:br/>
      </w: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c –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
      20. Қорытынды баға мына шкала бойынша қойылады:</w:t>
      </w:r>
      <w:r>
        <w:br/>
      </w:r>
      <w:r>
        <w:rPr>
          <w:rFonts w:ascii="Times New Roman"/>
          <w:b w:val="false"/>
          <w:i w:val="false"/>
          <w:color w:val="000000"/>
          <w:sz w:val="28"/>
        </w:rPr>
        <w:t>
      21 балдан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балдан жоғары – «тиімді».</w:t>
      </w:r>
    </w:p>
    <w:bookmarkEnd w:id="12"/>
    <w:bookmarkStart w:name="z31" w:id="13"/>
    <w:p>
      <w:pPr>
        <w:spacing w:after="0"/>
        <w:ind w:left="0"/>
        <w:jc w:val="left"/>
      </w:pPr>
      <w:r>
        <w:rPr>
          <w:rFonts w:ascii="Times New Roman"/>
          <w:b/>
          <w:i w:val="false"/>
          <w:color w:val="000000"/>
        </w:rPr>
        <w:t xml:space="preserve"> 
6. Комиссияның бағалау нәтижелерін қарауы</w:t>
      </w:r>
    </w:p>
    <w:bookmarkEnd w:id="13"/>
    <w:bookmarkStart w:name="z32" w:id="14"/>
    <w:p>
      <w:pPr>
        <w:spacing w:after="0"/>
        <w:ind w:left="0"/>
        <w:jc w:val="both"/>
      </w:pPr>
      <w:r>
        <w:rPr>
          <w:rFonts w:ascii="Times New Roman"/>
          <w:b w:val="false"/>
          <w:i w:val="false"/>
          <w:color w:val="000000"/>
          <w:sz w:val="28"/>
        </w:rPr>
        <w:t>
      21.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Комиссия хатшысы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22.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дол берілмейді.</w:t>
      </w:r>
      <w:r>
        <w:br/>
      </w:r>
      <w:r>
        <w:rPr>
          <w:rFonts w:ascii="Times New Roman"/>
          <w:b w:val="false"/>
          <w:i w:val="false"/>
          <w:color w:val="000000"/>
          <w:sz w:val="28"/>
        </w:rPr>
        <w:t>
</w:t>
      </w:r>
      <w:r>
        <w:rPr>
          <w:rFonts w:ascii="Times New Roman"/>
          <w:b w:val="false"/>
          <w:i w:val="false"/>
          <w:color w:val="000000"/>
          <w:sz w:val="28"/>
        </w:rPr>
        <w:t>
      23. Комиссия хатшысы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Комиссия хатшысы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24. Осы Әдістеменің </w:t>
      </w:r>
      <w:r>
        <w:rPr>
          <w:rFonts w:ascii="Times New Roman"/>
          <w:b w:val="false"/>
          <w:i w:val="false"/>
          <w:color w:val="000000"/>
          <w:sz w:val="28"/>
        </w:rPr>
        <w:t>21-тармағында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аудандық мәслихат аппаратында сақталады.</w:t>
      </w:r>
    </w:p>
    <w:bookmarkEnd w:id="14"/>
    <w:bookmarkStart w:name="z36" w:id="15"/>
    <w:p>
      <w:pPr>
        <w:spacing w:after="0"/>
        <w:ind w:left="0"/>
        <w:jc w:val="left"/>
      </w:pPr>
      <w:r>
        <w:rPr>
          <w:rFonts w:ascii="Times New Roman"/>
          <w:b/>
          <w:i w:val="false"/>
          <w:color w:val="000000"/>
        </w:rPr>
        <w:t xml:space="preserve"> 
7. Бағалау нәтижелеріне шағымдану</w:t>
      </w:r>
    </w:p>
    <w:bookmarkEnd w:id="15"/>
    <w:bookmarkStart w:name="z37" w:id="16"/>
    <w:p>
      <w:pPr>
        <w:spacing w:after="0"/>
        <w:ind w:left="0"/>
        <w:jc w:val="both"/>
      </w:pPr>
      <w:r>
        <w:rPr>
          <w:rFonts w:ascii="Times New Roman"/>
          <w:b w:val="false"/>
          <w:i w:val="false"/>
          <w:color w:val="000000"/>
          <w:sz w:val="28"/>
        </w:rPr>
        <w:t>
      25.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26. Мемлекеттік қызмет істері және сыбайлас жемқорлыққа қарсы іс-қимыл жөніндегі уәкілетті органға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27.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p>
    <w:bookmarkEnd w:id="16"/>
    <w:bookmarkStart w:name="z40" w:id="17"/>
    <w:p>
      <w:pPr>
        <w:spacing w:after="0"/>
        <w:ind w:left="0"/>
        <w:jc w:val="both"/>
      </w:pPr>
      <w:r>
        <w:rPr>
          <w:rFonts w:ascii="Times New Roman"/>
          <w:b w:val="false"/>
          <w:i w:val="false"/>
          <w:color w:val="000000"/>
          <w:sz w:val="28"/>
        </w:rPr>
        <w:t>
«Б» корпусындағы Түлкібас аудандық</w:t>
      </w:r>
      <w:r>
        <w:br/>
      </w:r>
      <w:r>
        <w:rPr>
          <w:rFonts w:ascii="Times New Roman"/>
          <w:b w:val="false"/>
          <w:i w:val="false"/>
          <w:color w:val="000000"/>
          <w:sz w:val="28"/>
        </w:rPr>
        <w:t>
мәслихат аппараты мемлекеттік әкімшілік</w:t>
      </w:r>
      <w:r>
        <w:br/>
      </w:r>
      <w:r>
        <w:rPr>
          <w:rFonts w:ascii="Times New Roman"/>
          <w:b w:val="false"/>
          <w:i w:val="false"/>
          <w:color w:val="000000"/>
          <w:sz w:val="28"/>
        </w:rPr>
        <w:t>
қызметшілерінің қызметін жыл</w:t>
      </w:r>
      <w:r>
        <w:br/>
      </w:r>
      <w:r>
        <w:rPr>
          <w:rFonts w:ascii="Times New Roman"/>
          <w:b w:val="false"/>
          <w:i w:val="false"/>
          <w:color w:val="000000"/>
          <w:sz w:val="28"/>
        </w:rPr>
        <w:t>
сайынғы бағалау әдістемесіне</w:t>
      </w:r>
      <w:r>
        <w:br/>
      </w:r>
      <w:r>
        <w:rPr>
          <w:rFonts w:ascii="Times New Roman"/>
          <w:b w:val="false"/>
          <w:i w:val="false"/>
          <w:color w:val="000000"/>
          <w:sz w:val="28"/>
        </w:rPr>
        <w:t>
1-қосымша</w:t>
      </w:r>
    </w:p>
    <w:bookmarkEnd w:id="17"/>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Тікелей басшысының бағалау парағы</w:t>
      </w:r>
    </w:p>
    <w:p>
      <w:pPr>
        <w:spacing w:after="0"/>
        <w:ind w:left="0"/>
        <w:jc w:val="both"/>
      </w:pPr>
      <w:r>
        <w:rPr>
          <w:rFonts w:ascii="Times New Roman"/>
          <w:b w:val="false"/>
          <w:i w:val="false"/>
          <w:color w:val="000000"/>
          <w:sz w:val="28"/>
        </w:rPr>
        <w:t>      Бағаланатын қызметшінің Т.А.Ә.(бар болған жағдайда):__________</w:t>
      </w:r>
      <w:r>
        <w:br/>
      </w:r>
      <w:r>
        <w:rPr>
          <w:rFonts w:ascii="Times New Roman"/>
          <w:b w:val="false"/>
          <w:i w:val="false"/>
          <w:color w:val="000000"/>
          <w:sz w:val="28"/>
        </w:rPr>
        <w:t>
      Бағаланатын қызметшінің лауазымы: ____________________________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5720"/>
        <w:gridCol w:w="921"/>
        <w:gridCol w:w="3033"/>
        <w:gridCol w:w="131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Таныстым:</w:t>
            </w:r>
            <w:r>
              <w:br/>
            </w:r>
            <w:r>
              <w:rPr>
                <w:rFonts w:ascii="Times New Roman"/>
                <w:b w:val="false"/>
                <w:i w:val="false"/>
                <w:color w:val="000000"/>
                <w:sz w:val="20"/>
              </w:rPr>
              <w:t>
Қызметші Т.А.Ә. (бар болған жағдайда) _____________________</w:t>
            </w:r>
            <w:r>
              <w:br/>
            </w:r>
            <w:r>
              <w:rPr>
                <w:rFonts w:ascii="Times New Roman"/>
                <w:b w:val="false"/>
                <w:i w:val="false"/>
                <w:color w:val="000000"/>
                <w:sz w:val="20"/>
              </w:rPr>
              <w:t>
күні_________________</w:t>
            </w:r>
            <w:r>
              <w:br/>
            </w:r>
            <w:r>
              <w:rPr>
                <w:rFonts w:ascii="Times New Roman"/>
                <w:b w:val="false"/>
                <w:i w:val="false"/>
                <w:color w:val="000000"/>
                <w:sz w:val="20"/>
              </w:rPr>
              <w:t>
қолы_________________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  Т.А.Ә. (бар болған жағдайда)</w:t>
            </w:r>
            <w:r>
              <w:br/>
            </w:r>
            <w:r>
              <w:rPr>
                <w:rFonts w:ascii="Times New Roman"/>
                <w:b w:val="false"/>
                <w:i w:val="false"/>
                <w:color w:val="000000"/>
                <w:sz w:val="20"/>
              </w:rPr>
              <w:t>
_________________________</w:t>
            </w:r>
            <w:r>
              <w:br/>
            </w:r>
            <w:r>
              <w:rPr>
                <w:rFonts w:ascii="Times New Roman"/>
                <w:b w:val="false"/>
                <w:i w:val="false"/>
                <w:color w:val="000000"/>
                <w:sz w:val="20"/>
              </w:rPr>
              <w:t>
күні_____________________</w:t>
            </w:r>
            <w:r>
              <w:br/>
            </w:r>
            <w:r>
              <w:rPr>
                <w:rFonts w:ascii="Times New Roman"/>
                <w:b w:val="false"/>
                <w:i w:val="false"/>
                <w:color w:val="000000"/>
                <w:sz w:val="20"/>
              </w:rPr>
              <w:t>
қолы_____________________</w:t>
            </w:r>
          </w:p>
        </w:tc>
      </w:tr>
    </w:tbl>
    <w:bookmarkStart w:name="z41" w:id="18"/>
    <w:p>
      <w:pPr>
        <w:spacing w:after="0"/>
        <w:ind w:left="0"/>
        <w:jc w:val="both"/>
      </w:pPr>
      <w:r>
        <w:rPr>
          <w:rFonts w:ascii="Times New Roman"/>
          <w:b w:val="false"/>
          <w:i w:val="false"/>
          <w:color w:val="000000"/>
          <w:sz w:val="28"/>
        </w:rPr>
        <w:t>
«Б» корпусындағы Түлкібас аудандық</w:t>
      </w:r>
      <w:r>
        <w:br/>
      </w:r>
      <w:r>
        <w:rPr>
          <w:rFonts w:ascii="Times New Roman"/>
          <w:b w:val="false"/>
          <w:i w:val="false"/>
          <w:color w:val="000000"/>
          <w:sz w:val="28"/>
        </w:rPr>
        <w:t>
мәслихат аппараты мемлекеттік әкімшілік</w:t>
      </w:r>
      <w:r>
        <w:br/>
      </w:r>
      <w:r>
        <w:rPr>
          <w:rFonts w:ascii="Times New Roman"/>
          <w:b w:val="false"/>
          <w:i w:val="false"/>
          <w:color w:val="000000"/>
          <w:sz w:val="28"/>
        </w:rPr>
        <w:t>
қызметшілерінің қызметін жыл</w:t>
      </w:r>
      <w:r>
        <w:br/>
      </w:r>
      <w:r>
        <w:rPr>
          <w:rFonts w:ascii="Times New Roman"/>
          <w:b w:val="false"/>
          <w:i w:val="false"/>
          <w:color w:val="000000"/>
          <w:sz w:val="28"/>
        </w:rPr>
        <w:t>
сайынғы бағалау әдістемесіне</w:t>
      </w:r>
      <w:r>
        <w:br/>
      </w:r>
      <w:r>
        <w:rPr>
          <w:rFonts w:ascii="Times New Roman"/>
          <w:b w:val="false"/>
          <w:i w:val="false"/>
          <w:color w:val="000000"/>
          <w:sz w:val="28"/>
        </w:rPr>
        <w:t>
2-қосымша</w:t>
      </w:r>
    </w:p>
    <w:bookmarkEnd w:id="1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Айналмалы бағалау парағы</w:t>
      </w:r>
    </w:p>
    <w:p>
      <w:pPr>
        <w:spacing w:after="0"/>
        <w:ind w:left="0"/>
        <w:jc w:val="both"/>
      </w:pPr>
      <w:r>
        <w:rPr>
          <w:rFonts w:ascii="Times New Roman"/>
          <w:b w:val="false"/>
          <w:i w:val="false"/>
          <w:color w:val="000000"/>
          <w:sz w:val="28"/>
        </w:rPr>
        <w:t>      Бағаланатын қызметшінің Т.А.Ә..(бар болған жағдайда):________</w:t>
      </w:r>
      <w:r>
        <w:br/>
      </w:r>
      <w:r>
        <w:rPr>
          <w:rFonts w:ascii="Times New Roman"/>
          <w:b w:val="false"/>
          <w:i w:val="false"/>
          <w:color w:val="000000"/>
          <w:sz w:val="28"/>
        </w:rPr>
        <w:t>
      Бағаланатын қызметшінің лауазымы: 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6455"/>
        <w:gridCol w:w="3230"/>
        <w:gridCol w:w="1421"/>
      </w:tblGrid>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қабылеті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19"/>
    <w:p>
      <w:pPr>
        <w:spacing w:after="0"/>
        <w:ind w:left="0"/>
        <w:jc w:val="both"/>
      </w:pPr>
      <w:r>
        <w:rPr>
          <w:rFonts w:ascii="Times New Roman"/>
          <w:b w:val="false"/>
          <w:i w:val="false"/>
          <w:color w:val="000000"/>
          <w:sz w:val="28"/>
        </w:rPr>
        <w:t>
«Б» корпусындағы Түлкібас аудандық</w:t>
      </w:r>
      <w:r>
        <w:br/>
      </w:r>
      <w:r>
        <w:rPr>
          <w:rFonts w:ascii="Times New Roman"/>
          <w:b w:val="false"/>
          <w:i w:val="false"/>
          <w:color w:val="000000"/>
          <w:sz w:val="28"/>
        </w:rPr>
        <w:t>
мәслихат аппараты мемлекеттік әкімшілік</w:t>
      </w:r>
      <w:r>
        <w:br/>
      </w:r>
      <w:r>
        <w:rPr>
          <w:rFonts w:ascii="Times New Roman"/>
          <w:b w:val="false"/>
          <w:i w:val="false"/>
          <w:color w:val="000000"/>
          <w:sz w:val="28"/>
        </w:rPr>
        <w:t>
қызметшілерінің қызметін жыл</w:t>
      </w:r>
      <w:r>
        <w:br/>
      </w:r>
      <w:r>
        <w:rPr>
          <w:rFonts w:ascii="Times New Roman"/>
          <w:b w:val="false"/>
          <w:i w:val="false"/>
          <w:color w:val="000000"/>
          <w:sz w:val="28"/>
        </w:rPr>
        <w:t>
сайынғы бағалау әдістемесіне</w:t>
      </w:r>
      <w:r>
        <w:br/>
      </w:r>
      <w:r>
        <w:rPr>
          <w:rFonts w:ascii="Times New Roman"/>
          <w:b w:val="false"/>
          <w:i w:val="false"/>
          <w:color w:val="000000"/>
          <w:sz w:val="28"/>
        </w:rPr>
        <w:t>
3-қосымша</w:t>
      </w:r>
    </w:p>
    <w:bookmarkEnd w:id="1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
______________________________________________________</w:t>
      </w:r>
      <w:r>
        <w:br/>
      </w:r>
      <w:r>
        <w:rPr>
          <w:rFonts w:ascii="Times New Roman"/>
          <w:b/>
          <w:i w:val="false"/>
          <w:color w:val="000000"/>
        </w:rPr>
        <w:t>
(мемлекеттік орган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3262"/>
        <w:gridCol w:w="2976"/>
        <w:gridCol w:w="2302"/>
        <w:gridCol w:w="2548"/>
      </w:tblGrid>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Т.А.Ә. (бар болған жағдайда)</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қорытындысы: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Тексерген:</w:t>
      </w:r>
    </w:p>
    <w:p>
      <w:pPr>
        <w:spacing w:after="0"/>
        <w:ind w:left="0"/>
        <w:jc w:val="both"/>
      </w:pPr>
      <w:r>
        <w:rPr>
          <w:rFonts w:ascii="Times New Roman"/>
          <w:b w:val="false"/>
          <w:i w:val="false"/>
          <w:color w:val="000000"/>
          <w:sz w:val="28"/>
        </w:rPr>
        <w:t>Комиссия хатшысы: _____________Күні:___________________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төрағасы:_______________ Күні:________________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мүшесі: ________________Күні:_________________</w:t>
      </w:r>
      <w:r>
        <w:br/>
      </w:r>
      <w:r>
        <w:rPr>
          <w:rFonts w:ascii="Times New Roman"/>
          <w:b w:val="false"/>
          <w:i w:val="false"/>
          <w:color w:val="000000"/>
          <w:sz w:val="28"/>
        </w:rPr>
        <w:t>
                  (Т.А.Ә. (бар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