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7b8b" w14:textId="7f57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2015 жылғы 2 қазандағы № 497 қаулысы. Оңтүстік Қазақстан облысының Әділет департаментінде 2015 жылғы 26 қазанда № 3382 болып тіркелді. Күшi жойылды - Оңтүстiк Қазақстан облысы Түлкiбас ауданы әкiмдiгiнiң 2016 жылғы 6 мамырдағы № 200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Түлкiбас ауданы әкiмдiгiнiң 06.05.2016 № 200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Ө.Маткеримовке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