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fa810" w14:textId="d2fa8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аудандық бюджет туралы" Түлкібас аудандық мәслихатының 2014 жылғы 23 желтоқсандағы № 36/1-05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аудандық мәслихатының 2015 жылғы 27 қазандағы № 44/1-05 шешімі. Оңтүстік Қазақстан облысының Әділет департаментінде 2015 жылғы 30 қазанда № 3398 болып тіркелді. Қолданылу мерзімінің аяқталуына байланысты күші жойылды - (Оңтүстік Қазақстан облысы Түлкібас аудандық мәслихатының 2016 жылғы 25 қаңтардағы № 26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Түлкібас аудандық мәслихатының 25.01.2016 № 26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2015 жылғы 21 қазандағы № 43/348-V «2015-2017 жылдарға арналған облыстық бюджет туралы» Оңтүстік Қазақстан облыстық мәслихатының 2014 жылғы 11 желтоқсандағы № 34/258-V шешіміне өзгерістер енгізу туралы» Нормативтік құқықтық актілерді мемлекеттік тіркеу тізілімінде № 3374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Түлкібас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Түлкібас аудандық мәслихатының 2014 жылғы 23 желтоқсандағы № 36/1-05 «2015-2017 жылдарға арналған аудандық бюджет туралы» (Нормативтік құқықтық актілерді мемлекеттік тіркеу тізілімінде 2943 нөмірмен тіркелген, 2015 жылғы 9 қаңтардағы «Шамшырақ»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Түлкібас ауданының 2015-2017 жылдарға арналған аудандық бюджеті тиісінше 1, 2 және 3-қосымшаларға сәйкес, оның ішінде 2015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10103408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1969403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11135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19355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8103515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10184769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65260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77298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12038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-146621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146621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77298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12038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81361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Л.Ешенқұлова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А.Сапаров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27 қазандағы № 44/1-05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23 желтоқсандағы № 36/1-05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Түлкібас ауданының 2015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568"/>
        <w:gridCol w:w="786"/>
        <w:gridCol w:w="805"/>
        <w:gridCol w:w="6888"/>
        <w:gridCol w:w="23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10 103 408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1 969 403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299 347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299 347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232 259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232 259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1 381 495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1 286 970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12 374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80 011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2 140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42 497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15 025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6 420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20 652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</w:tr>
      <w:tr>
        <w:trPr>
          <w:trHeight w:val="7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13 782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13 782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11 135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6 320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акциялардың мемлекеттік пакетіне дивидендтер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мүлікті жалға беруден түсетiн кірістер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5 850 </w:t>
            </w:r>
          </w:p>
        </w:tc>
      </w:tr>
      <w:tr>
        <w:trPr>
          <w:trHeight w:val="10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 </w:t>
            </w:r>
          </w:p>
        </w:tc>
      </w:tr>
      <w:tr>
        <w:trPr>
          <w:trHeight w:val="12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3 975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3 975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19 355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1 262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1 262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18 093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18 093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8 103 515 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8 103 515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8 103 515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Сомасы,мың теңге 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10 184 769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516 924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434 327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21 007 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20 297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 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116 471 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113 234 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3 237 </w:t>
            </w:r>
          </w:p>
        </w:tc>
      </w:tr>
      <w:tr>
        <w:trPr>
          <w:trHeight w:val="8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296 849 </w:t>
            </w:r>
          </w:p>
        </w:tc>
      </w:tr>
      <w:tr>
        <w:trPr>
          <w:trHeight w:val="6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238 225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56 624 </w:t>
            </w:r>
          </w:p>
        </w:tc>
      </w:tr>
      <w:tr>
        <w:trPr>
          <w:trHeight w:val="6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2 423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2 423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2 423 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80 174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42 471 </w:t>
            </w:r>
          </w:p>
        </w:tc>
      </w:tr>
      <w:tr>
        <w:trPr>
          <w:trHeight w:val="7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42 471 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37 303 </w:t>
            </w:r>
          </w:p>
        </w:tc>
      </w:tr>
      <w:tr>
        <w:trPr>
          <w:trHeight w:val="10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37 003 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32 475 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11 978 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11 978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11 978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20 497 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20 497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17 619 </w:t>
            </w:r>
          </w:p>
        </w:tc>
      </w:tr>
      <w:tr>
        <w:trPr>
          <w:trHeight w:val="7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2 878 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17 608 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17 608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17 608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17 608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7 165 210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1 027 129 </w:t>
            </w:r>
          </w:p>
        </w:tc>
      </w:tr>
      <w:tr>
        <w:trPr>
          <w:trHeight w:val="5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76 786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76 786 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950 343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950 343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4 090 102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13 080 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13 080 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4 077 022 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4 020 591 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56 431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2 047 979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412 128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18 219 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105 002 </w:t>
            </w:r>
          </w:p>
        </w:tc>
      </w:tr>
      <w:tr>
        <w:trPr>
          <w:trHeight w:val="7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18 338 </w:t>
            </w:r>
          </w:p>
        </w:tc>
      </w:tr>
      <w:tr>
        <w:trPr>
          <w:trHeight w:val="7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2 230 </w:t>
            </w:r>
          </w:p>
        </w:tc>
      </w:tr>
      <w:tr>
        <w:trPr>
          <w:trHeight w:val="7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17 922 </w:t>
            </w:r>
          </w:p>
        </w:tc>
      </w:tr>
      <w:tr>
        <w:trPr>
          <w:trHeight w:val="5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250 417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1 635 851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1 635 851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387 479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5 385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5 385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5 385 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350 427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7 678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7 678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342 749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19 588 </w:t>
            </w:r>
          </w:p>
        </w:tc>
      </w:tr>
      <w:tr>
        <w:trPr>
          <w:trHeight w:val="10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11 294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көмегін көрсету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2 295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36 145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4 095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34 701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104 461 </w:t>
            </w:r>
          </w:p>
        </w:tc>
      </w:tr>
      <w:tr>
        <w:trPr>
          <w:trHeight w:val="7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39 037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91 133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31 667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31 667 </w:t>
            </w:r>
          </w:p>
        </w:tc>
      </w:tr>
      <w:tr>
        <w:trPr>
          <w:trHeight w:val="7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29 919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1 030 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843 500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468 405 </w:t>
            </w:r>
          </w:p>
        </w:tc>
      </w:tr>
      <w:tr>
        <w:trPr>
          <w:trHeight w:val="5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28 013 </w:t>
            </w:r>
          </w:p>
        </w:tc>
      </w:tr>
      <w:tr>
        <w:trPr>
          <w:trHeight w:val="5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10 422 </w:t>
            </w:r>
          </w:p>
        </w:tc>
      </w:tr>
      <w:tr>
        <w:trPr>
          <w:trHeight w:val="5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17 591 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40 235 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40 235 </w:t>
            </w:r>
          </w:p>
        </w:tc>
      </w:tr>
      <w:tr>
        <w:trPr>
          <w:trHeight w:val="5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400 157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5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200 157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302 615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290 603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63 504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227 099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12 012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12 012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72 480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69 444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20 710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25 183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23 551 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3 036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3 036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485 792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87 941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87 941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87 941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279 051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151 178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11 514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126 221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3 186 </w:t>
            </w:r>
          </w:p>
        </w:tc>
      </w:tr>
      <w:tr>
        <w:trPr>
          <w:trHeight w:val="7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5 847 </w:t>
            </w:r>
          </w:p>
        </w:tc>
      </w:tr>
      <w:tr>
        <w:trPr>
          <w:trHeight w:val="5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4 410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127 748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127 748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59 990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48 560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41 694 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6 866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11 430 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11 430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58 810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34 199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10 179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24 006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24 611 </w:t>
            </w:r>
          </w:p>
        </w:tc>
      </w:tr>
      <w:tr>
        <w:trPr>
          <w:trHeight w:val="7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16 440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8 171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215 702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215 702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215 702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6 998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208 704 </w:t>
            </w:r>
          </w:p>
        </w:tc>
      </w:tr>
      <w:tr>
        <w:trPr>
          <w:trHeight w:val="5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170 329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106 437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14 146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14 146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63 364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22 585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2 800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9 420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25 859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28 927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28 927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63 892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63 892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63 892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48 110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48 110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48 110 </w:t>
            </w:r>
          </w:p>
        </w:tc>
      </w:tr>
      <w:tr>
        <w:trPr>
          <w:trHeight w:val="5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26 034 </w:t>
            </w:r>
          </w:p>
        </w:tc>
      </w:tr>
      <w:tr>
        <w:trPr>
          <w:trHeight w:val="7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22 076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153 393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152 504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152 504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152 504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889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889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889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123 655 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14 679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14 679 </w:t>
            </w:r>
          </w:p>
        </w:tc>
      </w:tr>
      <w:tr>
        <w:trPr>
          <w:trHeight w:val="5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14 679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108 976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106 808 </w:t>
            </w:r>
          </w:p>
        </w:tc>
      </w:tr>
      <w:tr>
        <w:trPr>
          <w:trHeight w:val="5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106 808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2 168 </w:t>
            </w:r>
          </w:p>
        </w:tc>
      </w:tr>
      <w:tr>
        <w:trPr>
          <w:trHeight w:val="9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2 168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24 498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24 498 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24 498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24 498 </w:t>
            </w:r>
          </w:p>
        </w:tc>
      </w:tr>
      <w:tr>
        <w:trPr>
          <w:trHeight w:val="7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65 260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</w:p>
        </w:tc>
      </w:tr>
      <w:tr>
        <w:trPr>
          <w:trHeight w:val="7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</w:p>
        </w:tc>
      </w:tr>
      <w:tr>
        <w:trPr>
          <w:trHeight w:val="5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 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-146 621 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146 621 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Iшкi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81 361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81 361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81 361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81 361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81 361 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27 қазандағы № 44/1-05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23 желтоқсандағы № 36/1-05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2015-2017 жылдарға арналған аудандық бюджетте әрбір ауылдық, поселкелік округтердің бюджеттік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605"/>
        <w:gridCol w:w="728"/>
        <w:gridCol w:w="708"/>
        <w:gridCol w:w="4612"/>
        <w:gridCol w:w="1505"/>
        <w:gridCol w:w="1567"/>
        <w:gridCol w:w="1690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1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296 849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301 644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309 355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296 849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301 644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309 355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296 849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301 644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309 355</w:t>
            </w:r>
          </w:p>
        </w:tc>
      </w:tr>
      <w:tr>
        <w:trPr>
          <w:trHeight w:val="7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238 225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239 044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242 373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15 059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15 292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28 394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28 170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22 285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22 328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22 600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14 403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15 015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15 226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13 054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13 938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13 476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13 671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15 681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15 906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15 328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14 177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13 295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13 484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Акбиік ауыл округі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15 478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15 669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13 351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17 552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66 982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27 653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29 589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30 561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32 854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35 157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Акбиік ауыл округі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89 866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17 604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76 786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76 786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76 786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ауылдық округі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10 328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27 645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17 604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17 604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17 604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2 437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1 686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2 295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7 678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7 678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7 678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7 678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Акбиік ауыл округі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ауыл округі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69 444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54 943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58 789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69 444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54 943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58 789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69 444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54 943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58 789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19 033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20 365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1 447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7 015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7 506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Акбиік ауыл округі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1 397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ауыл округі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25 183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13 739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14 701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Акбиік ауыл округі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ауыл округі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1 003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23 723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2 878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2 298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2 459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7 375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Акбиік ауыл округі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ауыл округі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ауыл округі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