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45d" w14:textId="a9a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Түлкібас аудандық мәслихатының 2014 жылғы 23 желтоқсандағы № 36/1-05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11 желтоқсандағы № 46/1-05 шешімі. Оңтүстік Қазақстан облысының Әділет департаментінде 2015 жылғы 15 желтоқсанда № 3463 болып тіркелді. Қолданылу мерзімінің аяқталуына байланысты күші жойылды - (Оңтүстік Қазақстан облысы Түлкібас аудандық мәслихатының 2016 жылғы 25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25.01.2016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2014 жылғы 23 желтоқсандағы № 36/1-05 «2015-2017 жылдарға арналған аудандық бюджет туралы» (Нормативтік құқықтық актілерді мемлекеттік тіркеу тізілімінде 2943 нөмірмен тіркелген, 2015 жылғы 9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2015-2017 жылдарға арналған аудандық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10103275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1969403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19355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8103382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10184636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65260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-146621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146621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81361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Л.Ешенқұлова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 № 46/1-05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587"/>
        <w:gridCol w:w="7635"/>
        <w:gridCol w:w="2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10 103 275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1 969 403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1 381 495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1 286 970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80 011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42 497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5 850 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50"/>
        <w:gridCol w:w="744"/>
        <w:gridCol w:w="851"/>
        <w:gridCol w:w="6563"/>
        <w:gridCol w:w="282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10 184 636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516 924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434 327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21 007 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116 471 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113 234 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296 849 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238 225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56 624 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80 174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37 303 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32 475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17 619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7 170 677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1 030 129 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953 343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953 343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4 092 569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4 079 489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4 023 058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2 047 979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412 128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18 219 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105 002 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17 922 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250 417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382 000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345 153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337 475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104 461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91 086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29 714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843 500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468 405 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10 422 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400 157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302 615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290 603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72 480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25 183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23 551 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485 792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279 051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151 178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126 221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59 990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58 810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208 704 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170 208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106 316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63 243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22 076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153 393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123 655 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108 976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