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6a2f1" w14:textId="8b6a2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Көше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Түлкібас ауданы әкімдігі Жаскешу ауылдық округі әкімінің 2015 жылғы 14 қаңтардағы № 06 шешімі. Оңтүстік Қазақстан облысының Әділет департаментінде 2015 жылғы 12 ақпанда № 3019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жергілікті мемлекеттік басқару және өзін-өзі басқару туралы» 23 қаңтардағы 2001 жылғы Қазақстан Республикасының заңының 37 бабының 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Республикасының әкімшілік-аумақтық құрылысы туралы» 8 желтоқсандағы 1993 жылғы Қазақстан Республикасының заңының 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4-тармақшасына сәйкес, 2014 жылғы 17 қарашадағы Оңтүстік Қазақстан облысы ономастика комиссиясының қорытындысы негізінде, тұрғындардың пікірін есепке ала отырып, </w:t>
      </w:r>
      <w:r>
        <w:rPr>
          <w:rFonts w:ascii="Times New Roman"/>
          <w:b/>
          <w:i w:val="false"/>
          <w:color w:val="000000"/>
          <w:sz w:val="28"/>
        </w:rPr>
        <w:t>ШЕШІМ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Пістелі ауылындағы Пістелі көшесінің атауы Лес Қоқыров көшесі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өз бақылауымда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енгізідеді.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Жаскешу ауылдық округі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әкімінің міндетін атқарушы                 Н.А.Қалымбетов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