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93d" w14:textId="6d1f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2014 жылғы 23 желтоқсандағы № 36-213-V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26 қаңтардағы № 37-227-V шешімі. Оңтүстік Қазақстан облысының Әділет департаментінде 2015 жылғы 29 қаңтарда № 2984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21 қаңтардағы 2015 жылғы № 35/284-V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2969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10 365 777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1 798 240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2 852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8 551 088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10 365 777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- 34 141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37-227-V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0"/>
        <w:gridCol w:w="769"/>
        <w:gridCol w:w="710"/>
        <w:gridCol w:w="6996"/>
        <w:gridCol w:w="2287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10 365 777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1 420 789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1 367 019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8 551 088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10 365 777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484 562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409 091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21 632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259 906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74 401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36 198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6 996 607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1 047 191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1 016 295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1 016 295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5 297 132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5 292 699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5 098 546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652 284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146 274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266 986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35 860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618 991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209 316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55 039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683 893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420 222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220 222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156 876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68 890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47 887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35 027</w:t>
            </w:r>
          </w:p>
        </w:tc>
      </w:tr>
      <w:tr>
        <w:trPr>
          <w:trHeight w:val="12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169 850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88 975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44 909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30 638</w:t>
            </w:r>
          </w:p>
        </w:tc>
      </w:tr>
      <w:tr>
        <w:trPr>
          <w:trHeight w:val="12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8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-34 141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37-227-V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0"/>
        <w:gridCol w:w="756"/>
        <w:gridCol w:w="756"/>
        <w:gridCol w:w="7002"/>
        <w:gridCol w:w="2218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8 612 473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189 233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180 566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1 524 375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1 454 268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6 654 365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8 612 473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5 229 325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643 826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286 667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286 667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567 214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37-227-V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01"/>
        <w:gridCol w:w="773"/>
        <w:gridCol w:w="736"/>
        <w:gridCol w:w="6869"/>
        <w:gridCol w:w="213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8 081 544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2 042 196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6 008 782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8 081 544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5 702 630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4 419 176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4 415 033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957 332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2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2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37-227-V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61"/>
        <w:gridCol w:w="687"/>
        <w:gridCol w:w="667"/>
        <w:gridCol w:w="5632"/>
        <w:gridCol w:w="1549"/>
        <w:gridCol w:w="1549"/>
        <w:gridCol w:w="1530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758354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758354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758 354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396 465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472 124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242 188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242 193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757 145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1 806 732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2 075 191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1 429 608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37-227-V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57"/>
        <w:gridCol w:w="805"/>
        <w:gridCol w:w="821"/>
        <w:gridCol w:w="7251"/>
        <w:gridCol w:w="1899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444 570,0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16 105,0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21 989,0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19 520,0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156 882,0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17 556,0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51 247,0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47 546,0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47 396,0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