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f027" w14:textId="877f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2015 жылғы 18 наурыздағы № 39-237-V шешімі. Оңтүстік Қазақстан облысының Әділет департаментінде 2015 жылғы 3 сәуірде № 3104 болып тіркелді. Күші жойылды - Оңтүстік Қазақстан облысы Шардара аудандық мәслихатының 2016 жылғы 22 маусымдағы № 4-34-VI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Шардара аудандық мәслихатының 22.06.2016 № 4-34-VI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Шардара аудандық мәслихаты </w:t>
      </w:r>
      <w:r>
        <w:rPr>
          <w:rFonts w:ascii="Times New Roman"/>
          <w:b/>
          <w:i w:val="false"/>
          <w:color w:val="000000"/>
          <w:sz w:val="28"/>
        </w:rPr>
        <w:t>ШЕШІМ ҚАБЫ</w:t>
      </w:r>
      <w:r>
        <w:rPr>
          <w:rFonts w:ascii="Times New Roman"/>
          <w:b/>
          <w:i w:val="false"/>
          <w:color w:val="000000"/>
          <w:sz w:val="28"/>
        </w:rPr>
        <w:t>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"Шардара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З.Талбидин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18 наурыздағы № 39-237-V</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"Шардара аудандық мәслихатының аппараты" мемлекеттік</w:t>
      </w:r>
      <w:r>
        <w:br/>
      </w:r>
      <w:r>
        <w:rPr>
          <w:rFonts w:ascii="Times New Roman"/>
          <w:b/>
          <w:i w:val="false"/>
          <w:color w:val="000000"/>
        </w:rPr>
        <w:t>мекемесінің ЕРЕЖЕСІ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аудандық мәслихатының аппараты" мемлекеттік мекемесі аудандық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аудандық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аудандық мәслихатының аппараты" мемлекеттік мекемесі өз құзыретінің мәселелері бойынша заңнамада белгіленген тәртіппен Шардара аудандық мәслихат хатшысының өкімдері мен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аудандық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Шардара ауданы, Шардара қаласы, Төлеби көшесі нөмірсіз, индекс 161400.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"Шардара аудандық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"Шардара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аудандық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аудандық мәслихатының аппараты" мемлекеттік мекемесіне кәсіпкерлік субъектілерімен "Шардара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аудандық мәслихатының аппараты" мемлекеттік мекемесінің миссиясы:</w:t>
      </w:r>
      <w:r>
        <w:br/>
      </w:r>
      <w:r>
        <w:rPr>
          <w:rFonts w:ascii="Times New Roman"/>
          <w:b w:val="false"/>
          <w:i w:val="false"/>
          <w:color w:val="000000"/>
          <w:sz w:val="28"/>
        </w:rPr>
        <w:t>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табылатын Шардара аудандық мәслихаты мен оның органдарын ұйымдастырушылық, құқықтық, материалдық-техникалық және өзге де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Шардара аудандық мәслихаты депутаттарына өздерiнiң өкiлеттiгiн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актiлерiне, Қазақстан Республикасы Президентiнiң актiлерiне, Қазақстан Республикасының өзге де нормативтiк құқықтық актiлерiне сәйкес негiзгi мiндеттерi мен функцияларын iске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Шардара аудандық мәслихаты Регламентінің сақталуын қамтамасыз етеді;</w:t>
      </w:r>
      <w:r>
        <w:br/>
      </w:r>
      <w:r>
        <w:rPr>
          <w:rFonts w:ascii="Times New Roman"/>
          <w:b w:val="false"/>
          <w:i w:val="false"/>
          <w:color w:val="000000"/>
          <w:sz w:val="28"/>
        </w:rPr>
        <w:t>
      2)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көрсетеді;</w:t>
      </w:r>
      <w:r>
        <w:br/>
      </w:r>
      <w:r>
        <w:rPr>
          <w:rFonts w:ascii="Times New Roman"/>
          <w:b w:val="false"/>
          <w:i w:val="false"/>
          <w:color w:val="000000"/>
          <w:sz w:val="28"/>
        </w:rPr>
        <w:t>
      3) азаматтардың (сайлаушылардың) мәслихатқа жолдаған хаттарын, арыз-шағымдарын тіркейді және қарайды, депутаттардың назарына жеткізеді,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4) "Шардара аудандық мәслихатының аппараты" мемлекеттік мекемесінде азаматтарды қабылдауды ұйымдастырады;</w:t>
      </w:r>
      <w:r>
        <w:br/>
      </w:r>
      <w:r>
        <w:rPr>
          <w:rFonts w:ascii="Times New Roman"/>
          <w:b w:val="false"/>
          <w:i w:val="false"/>
          <w:color w:val="000000"/>
          <w:sz w:val="28"/>
        </w:rPr>
        <w:t>
      5) Шардара аудандық мәслихатының актілерін әзірлеуге қатысады, сондай-ақ, Қазақстан Республикасының қолданыстағы заңнамасында белгіленген тәртіппен оларды әділет органдарына тіркеуге жолдайды;</w:t>
      </w:r>
      <w:r>
        <w:br/>
      </w:r>
      <w:r>
        <w:rPr>
          <w:rFonts w:ascii="Times New Roman"/>
          <w:b w:val="false"/>
          <w:i w:val="false"/>
          <w:color w:val="000000"/>
          <w:sz w:val="28"/>
        </w:rPr>
        <w:t>
      6) Қазақстан Республикасының қолданыстағы заңнамасында белгіленген тәртіппен Шардара аудандық мәслихатының шешімдерін бұқаралық ақпарат құралдарында жариялануын қамтамасыз етеді;</w:t>
      </w:r>
      <w:r>
        <w:br/>
      </w:r>
      <w:r>
        <w:rPr>
          <w:rFonts w:ascii="Times New Roman"/>
          <w:b w:val="false"/>
          <w:i w:val="false"/>
          <w:color w:val="000000"/>
          <w:sz w:val="28"/>
        </w:rPr>
        <w:t>
      7) Шардара аудандық мәслихатының ic-жүргізу қызметін жүргізеді;</w:t>
      </w:r>
      <w:r>
        <w:br/>
      </w:r>
      <w:r>
        <w:rPr>
          <w:rFonts w:ascii="Times New Roman"/>
          <w:b w:val="false"/>
          <w:i w:val="false"/>
          <w:color w:val="000000"/>
          <w:sz w:val="28"/>
        </w:rPr>
        <w:t>
      8) мәслихат аппаратының мемлекеттiк қызметшiлерi өз қызметiн Қазақстан Республикасының заңдарына сәйкес жүзеге асырады;</w:t>
      </w:r>
      <w:r>
        <w:br/>
      </w:r>
      <w:r>
        <w:rPr>
          <w:rFonts w:ascii="Times New Roman"/>
          <w:b w:val="false"/>
          <w:i w:val="false"/>
          <w:color w:val="000000"/>
          <w:sz w:val="28"/>
        </w:rPr>
        <w:t>
      9) Қазақстан Республикасының заңнамасына сәйкес құқықтар мен міндеттерді жүзеге асырады.</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аудандық мәслихатының аппараты" мемлекеттік мекемесіне басшылықты "Шардара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"Шардара аудандық мәслихатының аппараты" мемлекеттік мекемесінің бірінші басшысын Шардара аудандық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"Шардара аудандық мәслихатының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21. "Шардара аудандық мәслихатының аппараты" мемлекеттік мекемесінің бірінші басшысының өкілеттігі:</w:t>
      </w:r>
      <w:r>
        <w:br/>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6) мәслихаттың жергiлiктi өзiн-өзi басқару органдарымен өзара іс-қимылын ұйымдастырады;</w:t>
      </w:r>
      <w:r>
        <w:br/>
      </w:r>
      <w:r>
        <w:rPr>
          <w:rFonts w:ascii="Times New Roman"/>
          <w:b w:val="false"/>
          <w:i w:val="false"/>
          <w:color w:val="000000"/>
          <w:sz w:val="28"/>
        </w:rPr>
        <w:t xml:space="preserve">
      7) аудан әкiміне сенiмсiздiк бiлдiру туралы мәселеге бастамашылық еткен мәслихат депутаттарының жиналған қолдарының төлнұсқалығын тексеруді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ұйымдастырады;</w:t>
      </w:r>
      <w:r>
        <w:br/>
      </w:r>
      <w:r>
        <w:rPr>
          <w:rFonts w:ascii="Times New Roman"/>
          <w:b w:val="false"/>
          <w:i w:val="false"/>
          <w:color w:val="000000"/>
          <w:sz w:val="28"/>
        </w:rPr>
        <w:t>
      8) өз құзыретiндегi мәселелер бойынша өкiмдер шығарады;</w:t>
      </w:r>
      <w:r>
        <w:br/>
      </w:r>
      <w:r>
        <w:rPr>
          <w:rFonts w:ascii="Times New Roman"/>
          <w:b w:val="false"/>
          <w:i w:val="false"/>
          <w:color w:val="000000"/>
          <w:sz w:val="28"/>
        </w:rPr>
        <w:t>
      9) мәслихатының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10) мемлекеттiк органдармен, ұйымдармен, жергiлiктi өзiн-өзi басқару органдарымен және қоғамдық бiрлестiктермен қарым-қатынастарда мәслихаты атынан өкiл болады;</w:t>
      </w:r>
      <w:r>
        <w:br/>
      </w:r>
      <w:r>
        <w:rPr>
          <w:rFonts w:ascii="Times New Roman"/>
          <w:b w:val="false"/>
          <w:i w:val="false"/>
          <w:color w:val="000000"/>
          <w:sz w:val="28"/>
        </w:rPr>
        <w:t>
      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12) заңнамада белгіленген тәртіппен аппарат қызметкерлеріне тәртіптік жаза қолданады және көтермелеу шараларын қабылдайды;</w:t>
      </w:r>
      <w:r>
        <w:br/>
      </w:r>
      <w:r>
        <w:rPr>
          <w:rFonts w:ascii="Times New Roman"/>
          <w:b w:val="false"/>
          <w:i w:val="false"/>
          <w:color w:val="000000"/>
          <w:sz w:val="28"/>
        </w:rPr>
        <w:t>
      13) "Шардара аудандық мәслихат аппараты" мемлекеттік мекемесінде сыбайлас жемқорлыққа қарсы күресті күшейтуге бағытталған шараларды қабылдайды және жемқорлыққа қарсы тұру жұмыстарының жай-күйіне дербес жауапты болады;</w:t>
      </w:r>
      <w:r>
        <w:br/>
      </w:r>
      <w:r>
        <w:rPr>
          <w:rFonts w:ascii="Times New Roman"/>
          <w:b w:val="false"/>
          <w:i w:val="false"/>
          <w:color w:val="000000"/>
          <w:sz w:val="28"/>
        </w:rPr>
        <w:t>
      14) Қазақстан Республикасының қолданыстағы заңнамаларына және Шардара аудандық мәслихатының шешiмдеріне сәйкес мiндеттердi жүзеге асырады;</w:t>
      </w:r>
      <w:r>
        <w:br/>
      </w:r>
      <w:r>
        <w:rPr>
          <w:rFonts w:ascii="Times New Roman"/>
          <w:b w:val="false"/>
          <w:i w:val="false"/>
          <w:color w:val="000000"/>
          <w:sz w:val="28"/>
        </w:rPr>
        <w:t>
      "Шардара аудандық мәслихат аппараты" мемлекеттік мекемесінің бірінші басшысы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22. "Шардара аудандық мәслихат аппараты" мемлекеттік мекемесін Қазақстан Республикасының заңнамасына сәйкес қызметке сайланатын және қызметтен босатылатын Шардара аудандық мәслихатының хатшысы басқарады.</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аудандық мәслихат аппараты" мемлекеттік мекемесіннің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аудандық мәслихат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аудандық мәслихат аппараты"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аудандық мәслихат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