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134e" w14:textId="01e1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27 наурыздағы № 40-242-V шешімі. Оңтүстік Қазақстан облысының Әділет департаментінде 2015 жылғы 6 сәуірде № 3109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9 367 181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1 798 240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2 852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7 552 492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9 403 313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К.Әбдікерім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40-242-V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8"/>
        <w:gridCol w:w="847"/>
        <w:gridCol w:w="848"/>
        <w:gridCol w:w="6608"/>
        <w:gridCol w:w="230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9 367 181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1 798 240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1 420 789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1 367 019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9 403 313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458 409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385 982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119 274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245 508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220 908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34 664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34 514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36 693</w:t>
            </w:r>
          </w:p>
        </w:tc>
      </w:tr>
      <w:tr>
        <w:trPr>
          <w:trHeight w:val="15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53 378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6 245 892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848 586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443 843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418 172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404 743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404 743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4 773 177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4 768 744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4 594 515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624 129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23 973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169 222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2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574 714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253 073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155 039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619 893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97 636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412 898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212 898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62 863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42 245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32 816</w:t>
            </w:r>
          </w:p>
        </w:tc>
      </w:tr>
      <w:tr>
        <w:trPr>
          <w:trHeight w:val="12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159 688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91 888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49 063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8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-70 273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40-242-V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73"/>
        <w:gridCol w:w="794"/>
        <w:gridCol w:w="757"/>
        <w:gridCol w:w="6546"/>
        <w:gridCol w:w="253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9 067 949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9 067 949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1 064 302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358 086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358 086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602 214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40-242-V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5"/>
        <w:gridCol w:w="884"/>
        <w:gridCol w:w="864"/>
        <w:gridCol w:w="6341"/>
        <w:gridCol w:w="252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2 042 196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1 631 082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5 752 630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4 419 176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4 415 033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1 007 332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40-242-V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6"/>
        <w:gridCol w:w="686"/>
        <w:gridCol w:w="749"/>
        <w:gridCol w:w="5356"/>
        <w:gridCol w:w="1370"/>
        <w:gridCol w:w="1370"/>
        <w:gridCol w:w="1354"/>
      </w:tblGrid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277 193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1 637 455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2 530 667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40-242-V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59"/>
        <w:gridCol w:w="784"/>
        <w:gridCol w:w="801"/>
        <w:gridCol w:w="6870"/>
        <w:gridCol w:w="2123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843 119,0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9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63 791,0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282 014,0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237 532,0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