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78c5a" w14:textId="2f78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"2015-2017 жылдарға арналған аудандық бюджет туралы" Шардара аудандық мәслихатының 2014 жылғы 23 желтоқсандағы № 36-213-V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2015 жылғы 20 мамырдағы № 41-244-V шешімі. Оңтүстік Қазақстан облысының Әділет департаментінде 2015 жылғы 25 мамырда № 3191 болып тіркелді. Қолданылу мерзімінің аяқталуына байланысты күші жойылды - (Оңтүстік Қазақстан облысы Шардара аудандық мәслихатының 2016 жылғы 14 қаңтардағы № 9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Шардара аудандық мәслихатының 14.01.2016 № 9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Шардара аудандық мәслихатының 2014 жылғы 23 желтоқсандағы № 36-213-V «2015-2017 жылдарға арналған аудандық бюджет туралы» (Нормативтік құқықтық актілерді мемлекеттік тіркеу тізілімінде № 2947 тіркелген, 2015 жылдың 16 қаңтардағы «Шартарап-Шарайна»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Шардара ауданының 2015-2017 жылдарға арналған аудандық бюджеті тиісінше 1, 2, 3 қосымшаларға сәйкес, оның ішінде 2015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9 367 181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1 797 240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түсiмдер – 3 852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7 552 492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9 403 313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34 141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- 70 273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70 273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түсiмi – 38 649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4 508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36 132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К.Әбдікерім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уәкілеттігін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уақытша атқарушы                           Р.Қарабаева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41-244-V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800"/>
        <w:gridCol w:w="773"/>
        <w:gridCol w:w="773"/>
        <w:gridCol w:w="6707"/>
        <w:gridCol w:w="2259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9 367 181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1 797 240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176 116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176 116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167 918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1 418 289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1 364 519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26 817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9 076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да ресурстарды пайдаланғаны үшін түсетін түсімдер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13 089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2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акциялардың мемлекеттік пакеттеріне дивидендтер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15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1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өсімпұлдар, санкциялар, өндіріп алулар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мемлекетттік мүлікті сату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13 057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түсiмi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7 552 492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7 552 492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7 552 492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9 403 313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461 350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389 722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20 550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119 924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119 274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249 248</w:t>
            </w:r>
          </w:p>
        </w:tc>
      </w:tr>
      <w:tr>
        <w:trPr>
          <w:trHeight w:val="8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70 558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32 664</w:t>
            </w:r>
          </w:p>
        </w:tc>
      </w:tr>
      <w:tr>
        <w:trPr>
          <w:trHeight w:val="12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32 514</w:t>
            </w:r>
          </w:p>
        </w:tc>
      </w:tr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37 894</w:t>
            </w:r>
          </w:p>
        </w:tc>
      </w:tr>
      <w:tr>
        <w:trPr>
          <w:trHeight w:val="15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35 555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53 378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6 264 721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867 515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439 462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тапсырысын іске асыру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439 462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428 053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428 053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4 773 077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4 433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4 768 644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4 594 415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174 229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624 129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271 007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16 539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39 521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12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2 973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20 952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169 222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353 122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қамсыздардыру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259 733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3 174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221 732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221 732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көмегін көрсету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13 782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24 952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124 632</w:t>
            </w:r>
          </w:p>
        </w:tc>
      </w:tr>
      <w:tr>
        <w:trPr>
          <w:trHeight w:val="12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21 798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34 827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34 827</w:t>
            </w:r>
          </w:p>
        </w:tc>
      </w:tr>
      <w:tr>
        <w:trPr>
          <w:trHeight w:val="12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33 667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537 864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253 073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252 188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85 624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166 564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117 039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117 039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17 039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167 752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 адамдарды жерлеу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167 184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28 646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111 138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631 929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95 136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80 136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80 136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420 598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220 598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12 557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152 167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14 999</w:t>
            </w:r>
          </w:p>
        </w:tc>
      </w:tr>
      <w:tr>
        <w:trPr>
          <w:trHeight w:val="9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32 236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3 489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63 863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52 580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43 245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9 335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11 283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52 332</w:t>
            </w:r>
          </w:p>
        </w:tc>
      </w:tr>
      <w:tr>
        <w:trPr>
          <w:trHeight w:val="6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18 281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34 051</w:t>
            </w:r>
          </w:p>
        </w:tc>
      </w:tr>
      <w:tr>
        <w:trPr>
          <w:trHeight w:val="12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21 591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іс-шараларды iске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9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тасымалдау жүйесін дамыту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717 145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162 732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94 932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76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7 886</w:t>
            </w:r>
          </w:p>
        </w:tc>
      </w:tr>
      <w:tr>
        <w:trPr>
          <w:trHeight w:val="6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52 107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22 146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5 425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11 673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 шараларды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34 939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34 789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5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67 800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29 078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29 078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29 078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28 928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9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170 828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97 366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11 869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10 986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3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85 497</w:t>
            </w:r>
          </w:p>
        </w:tc>
      </w:tr>
      <w:tr>
        <w:trPr>
          <w:trHeight w:val="6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47 837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37 660</w:t>
            </w:r>
          </w:p>
        </w:tc>
      </w:tr>
      <w:tr>
        <w:trPr>
          <w:trHeight w:val="18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1 535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36 125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сыйақвлар мен өзге де төлемдерді төлеу бойынша борышына қызмет көрсету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</w:p>
        </w:tc>
      </w:tr>
      <w:tr>
        <w:trPr>
          <w:trHeight w:val="6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заңнамасымен қарастырылған жағдайларда жалпы сипаттағы трансферттерді қайтару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34 141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0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Бюджет тапшылығы 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-70 273</w:t>
            </w:r>
          </w:p>
        </w:tc>
      </w:tr>
      <w:tr>
        <w:trPr>
          <w:trHeight w:val="37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70 273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3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4 508</w:t>
            </w:r>
          </w:p>
        </w:tc>
      </w:tr>
      <w:tr>
        <w:trPr>
          <w:trHeight w:val="28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36 132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20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41-244-V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36-213-V шешіміне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жергілікті бюджеттен қаржыландырылатын қалалық және ауылдық округтердің бюджеттік бағдарламаларының тізбесі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708"/>
        <w:gridCol w:w="817"/>
        <w:gridCol w:w="836"/>
        <w:gridCol w:w="6692"/>
        <w:gridCol w:w="2138"/>
      </w:tblGrid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Кодтар 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тенге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842 478,0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Жаушықұм ауылдық округі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18 333,0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14 943,0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14 943,0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14 793,0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2 790,0</w:t>
            </w:r>
          </w:p>
        </w:tc>
      </w:tr>
      <w:tr>
        <w:trPr>
          <w:trHeight w:val="42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Қ.Тұрысбеков ауылдық округі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52 599,0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20 206,0</w:t>
            </w:r>
          </w:p>
        </w:tc>
      </w:tr>
      <w:tr>
        <w:trPr>
          <w:trHeight w:val="9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20 056,0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24 675,0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7 718,0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Қоссейіт ауылдық округі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49 218,0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18 303,0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18 153,0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26 823,0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4 092,0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63 394,0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20 757,0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20 150,0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22 487,0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Ұзыната ауылдық округі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56 068,0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19 175,0</w:t>
            </w:r>
          </w:p>
        </w:tc>
      </w:tr>
      <w:tr>
        <w:trPr>
          <w:trHeight w:val="6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19 175,0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19 025,0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21 739,0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15 154,0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 батыр ауылдық округі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87 697,0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20 906,0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20 506,0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66 791,0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66 091,0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66 091,0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66 091,0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Қызылқұм ауылдық округі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23 761,0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18 373,0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15 523,0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5 388,0</w:t>
            </w:r>
          </w:p>
        </w:tc>
      </w:tr>
      <w:tr>
        <w:trPr>
          <w:trHeight w:val="3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Ақшеңгелді ауылдық округі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35 713,0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18 262,0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18 112,0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3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12 106,0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5 345,0</w:t>
            </w:r>
          </w:p>
        </w:tc>
      </w:tr>
      <w:tr>
        <w:trPr>
          <w:trHeight w:val="43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Суткент ауылдық округі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32 353,0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15 001,0</w:t>
            </w:r>
          </w:p>
        </w:tc>
      </w:tr>
      <w:tr>
        <w:trPr>
          <w:trHeight w:val="6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15 001,0</w:t>
            </w:r>
          </w:p>
        </w:tc>
      </w:tr>
      <w:tr>
        <w:trPr>
          <w:trHeight w:val="69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15 001,0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14 851,0</w:t>
            </w:r>
          </w:p>
        </w:tc>
      </w:tr>
      <w:tr>
        <w:trPr>
          <w:trHeight w:val="31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6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17 352,0</w:t>
            </w:r>
          </w:p>
        </w:tc>
      </w:tr>
      <w:tr>
        <w:trPr>
          <w:trHeight w:val="51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 ауылдық округі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124 738,0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16 458,0</w:t>
            </w:r>
          </w:p>
        </w:tc>
      </w:tr>
      <w:tr>
        <w:trPr>
          <w:trHeight w:val="94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16 308,0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6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3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100 930,0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7 350,0</w:t>
            </w:r>
          </w:p>
        </w:tc>
      </w:tr>
      <w:tr>
        <w:trPr>
          <w:trHeight w:val="48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қаласы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298 604,0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46 714,0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46 714,0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46 714,0</w:t>
            </w:r>
          </w:p>
        </w:tc>
      </w:tr>
      <w:tr>
        <w:trPr>
          <w:trHeight w:val="9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46 564,0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251 322,0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248 189,0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248 189,0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248 189,0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3 133,0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3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  <w:tr>
        <w:trPr>
          <w:trHeight w:val="60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