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4fa3" w14:textId="8be4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20 мамырдағы № 41-245-V шешімі. Оңтүстік Қазақстан облысының Әділет департаментінде 2015 жылғы 16 маусымда № 3209 болып тіркелді. Күші жойылды - Оңтүстік Қазақстан облысы Шардара аудандық мәслихатының 2016 жылғы 24 наурыздағы № 1-7-VI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аудандық мәслихатының 24.03.2016 № 1-7-VI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К.Әбдікерім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уәкілеттігін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Р.Қарабаева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мамырдағы 41-245-V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574"/>
        <w:gridCol w:w="2612"/>
        <w:gridCol w:w="3638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 және өзге де оқу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көтерме базалары, қоймалары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4427"/>
        <w:gridCol w:w="2922"/>
        <w:gridCol w:w="3522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сияқтылар.)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мамырдағы 41-245-V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бойынша коммуналдық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3198"/>
        <w:gridCol w:w="2256"/>
        <w:gridCol w:w="4126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