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184" w14:textId="9a45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21 қыркүйектегі № 45-265-V шешімі. Оңтүстік Қазақстан облысының Әділет департаментінде 2015 жылғы 29 қыркүйекте № 3345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9 424 984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1 765 589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7 635 243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9 461 115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45-265-V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74"/>
        <w:gridCol w:w="796"/>
        <w:gridCol w:w="763"/>
        <w:gridCol w:w="7096"/>
        <w:gridCol w:w="201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9 424 984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1 765 589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178 116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1 383 341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1 316 571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1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7 635 243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9 461 115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576 290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508 706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376 335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2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37 545</w:t>
            </w:r>
          </w:p>
        </w:tc>
      </w:tr>
      <w:tr>
        <w:trPr>
          <w:trHeight w:val="16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32 098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6 177 474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826 541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392 046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4 813 654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4 809 221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4 633 992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537 279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38 370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257 983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20 648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638 347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39 276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191 459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656 649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92 636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447 625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247 625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167 881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12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45-265-V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762"/>
        <w:gridCol w:w="763"/>
        <w:gridCol w:w="7297"/>
        <w:gridCol w:w="204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9 237 805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1 327 165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7 479 697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9 237 805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439 346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376 226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5 420 226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301 122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4 520 423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4 516 280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4 362 968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234 957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1 128 331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359 537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666 214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162 460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397 173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207 584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8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10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85 488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45-265-V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37"/>
        <w:gridCol w:w="725"/>
        <w:gridCol w:w="667"/>
        <w:gridCol w:w="5194"/>
        <w:gridCol w:w="1182"/>
        <w:gridCol w:w="1528"/>
        <w:gridCol w:w="1451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1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277 193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1 683 661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2 700 769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45-265-V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96"/>
        <w:gridCol w:w="702"/>
        <w:gridCol w:w="703"/>
        <w:gridCol w:w="7292"/>
        <w:gridCol w:w="2093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942 687,0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19 695,0</w:t>
            </w:r>
          </w:p>
        </w:tc>
      </w:tr>
      <w:tr>
        <w:trPr>
          <w:trHeight w:val="9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39 676,0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15 765,0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36 139,0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15 403,0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31 863,0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336 807,0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140 849,0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193 219,0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190 086,0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189 086,0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9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2 571,0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