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c539" w14:textId="2a0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Шардара аудандық мәслихат аппаратының мемлекеттік әкімшілік қызметшілерінің қызметін жыл сайынғы бағалаудың әдістемесін бекіту туралы" Шардара аудандық мәслихатының 2015 жылғы 23 маусымдағы № 42–253–V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21 қыркүйектегі № 45-266-V шешімі. Оңтүстік Қазақстан облысының Әділет департаментінде 2015 жылғы 16 қазанда № 3364 болып тіркелді. Күші жойылды - Оңтүстік Қазақстан облысы Шардара аудандық мәслихатының 2016 жылғы 19 қаңтардағы № 52-302-V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Шардара аудандық мәслихатының 19.01.2016 № 52-302-V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әкімшілік қызметшілердің қызметіне жыл сайынғы бағалау жүргізу және оларды аттесттаудан өткізу қағидаларын бекіту туралы» Қазақстан Республикасы Президентінің 2000 жылғы 21 қаңтардағы Жарлығының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«Б» корпусы мемлекеттік әкімшілік қызметшілерінің қызметін жыл сайынғы бағалаудың үлгілік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2015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42–253–V ««Б» корпусындағы Шардара аудандық мәслихат аппаратының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3284 тіркелген, 2015 жылдың 31 шілдеде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орыс тіліндегі «Б» корпусындағы Шардара аудандық мәслихат аппаратының мемлекеттік әкімшілік қызметшілерінің қызметін жыл сайынғы бағалаудың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Т.Бердібеков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