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1e63" w14:textId="57e1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25 қарашадағы № 48-278-V шешімі. Оңтүстік Қазақстан облысының Әділет департаментінде 2015 жылғы 30 қарашада № 3444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9 480 047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1 760 789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7 690 306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9 516 178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48-278-V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25"/>
        <w:gridCol w:w="788"/>
        <w:gridCol w:w="788"/>
        <w:gridCol w:w="6649"/>
        <w:gridCol w:w="224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9 480 047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1 760 789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168 116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1 381 914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1 320 021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бөлігінің түсімдері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15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1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7 690 306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9 516 178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581 310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103 748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379 467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235 289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73 836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34 162</w:t>
            </w:r>
          </w:p>
        </w:tc>
      </w:tr>
      <w:tr>
        <w:trPr>
          <w:trHeight w:val="12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34 012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39 674</w:t>
            </w:r>
          </w:p>
        </w:tc>
      </w:tr>
      <w:tr>
        <w:trPr>
          <w:trHeight w:val="16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6 171 959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820 546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386 051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434 495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4 799 167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4 794 518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4 623 400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171 118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552 246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16 524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227 754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130 242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630 734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274 379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249 394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162 219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191 411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727 465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498 626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255 426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171 718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20 999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40 236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67 751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55 694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15 679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</w:t>
            </w:r>
          </w:p>
        </w:tc>
      </w:tr>
      <w:tr>
        <w:trPr>
          <w:trHeight w:val="12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39 032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29 382</w:t>
            </w:r>
          </w:p>
        </w:tc>
      </w:tr>
      <w:tr>
        <w:trPr>
          <w:trHeight w:val="12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119 599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60 711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11 991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-70 272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70 272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48-278-V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2015-2017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43"/>
        <w:gridCol w:w="728"/>
        <w:gridCol w:w="709"/>
        <w:gridCol w:w="3923"/>
        <w:gridCol w:w="1772"/>
        <w:gridCol w:w="1928"/>
        <w:gridCol w:w="1675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9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808354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808 354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382 894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1 062 702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221 254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259 394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209254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172 219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199 754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217 793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243 200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146 389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12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1 733 061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1 479 608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48-278-V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659"/>
        <w:gridCol w:w="784"/>
        <w:gridCol w:w="801"/>
        <w:gridCol w:w="6921"/>
        <w:gridCol w:w="2072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940 099,0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19 985,0</w:t>
            </w:r>
          </w:p>
        </w:tc>
      </w:tr>
      <w:tr>
        <w:trPr>
          <w:trHeight w:val="9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22 450,0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41 466,0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21 356,0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20 286,0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32 137,0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16 737,0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116 123,0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327 053,0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135 393,0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51 615,0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188 862,0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185 729,0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