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9205" w14:textId="643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облыстық маңызы бар жалпыға ортақ пайдаланылатын автомобиль жолдарының бөлінген белдеуінде және елді мекендерінде орналастырылатын жарнама объектілері бойынша базалық төлемақы мөлшерлемелерінің мөлшерін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17 сәуірдегі N 27/331-V шешімі. Шығыс Қазақстан облысының Әділет департаментінде 2015 жылғы 21 мамырда N 3951 болып тіркелді. Күші жойылды - Шығыс Қазақстан облыстық мәслихатының 2015 жылғы 07 қазандағы N 32/391-V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07.10.2015 N 32/391-V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530-бабына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облыстық маңызы бар жалпыға ортақ пайдаланылатын автомобиль жолдарының бөлінген белдеуінде және елді мекендерінде орналастырылатын жарнама объектілері бойынша базалық төлемақы мөлшерлемелерінің мөлшері жарнама объектісінің орналасқан жеріне қарай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Уразов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2"/>
              <w:gridCol w:w="4534"/>
            </w:tblGrid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</w:t>
                  </w:r>
                </w:p>
                <w:bookmarkEnd w:id="4"/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облыстық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17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27/331-V шешіміне қосымша</w:t>
                  </w:r>
                </w:p>
              </w:tc>
            </w:tr>
          </w:tbl>
          <w:p/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облысының облыстық маңызы бар жалпыға ортақ пайдаланылатын автомобиль жолдарының бөлінген белдеуінде және елді мекендерінде орналастырылатын жарнама объектілері бойынша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5229"/>
        <w:gridCol w:w="4577"/>
      </w:tblGrid>
      <w:tr>
        <w:trPr>
          <w:trHeight w:val="30" w:hRule="atLeast"/>
        </w:trPr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объектілерге төлемақы мөлшерлемелері (бір жағы үшін)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 және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мынадай болатын жарнамалық-ақпараттық объектілер: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