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a4d8" w14:textId="6cfa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аудандары бойынша өсімдіктерді қорғау мақсатында ауылшаруашылық дақылдарын өңдеуге арналған гербицидтердің құнын субсидиялауға берілетін субсидиялардың 2015 жылға арналған көлемдерін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03 маусымдағы N 136 қаулысы. Шығыс Қазақстан облысының Әділет департаментінде 2015 жылғы 19 маусымда N 3996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"Агроөнеркәсіптік кешенді және ауылдық аумақтарды дамытуды мемлекеттік реттеу туралы" Қазақстан Республикасының 2005 жылғы 8 шілдедегі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сәйкес, "Өсімдіктерді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Үкіметінің 2014 жылғы 29 мамырдағы № 573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аудандары бойынша өсімдіктерді қорғау мақсатында ауылшаруашылық дақылдарын өңдеуге арналған гербицидтердің құнын субсидиялауға берілетін субсидиялардың 2015 жылға арналған көлемдері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Д. М. Мусинге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жариаланған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қаулысына 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аудандары бойынша өсімдіктерді қорғау мақсатында ауылшаруашылық дақылдарын өңдеуге арналған гербицидтердің құнын субсидиялауға берілетін субсидиялардың 2015 жылға арналған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2"/>
        <w:gridCol w:w="2466"/>
        <w:gridCol w:w="7272"/>
      </w:tblGrid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қалалар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көлемдері,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