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5866" w14:textId="3445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облысының аудандары бойынша өсімдік шаруашылығының шығымдылығы мен өнім сапасын арттыруға берілетін субсидиялардың 2015 жылға арналған көлемдерін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2015 жылғы 03 маусымдағы N 135 қаулысы. Шығыс Қазақстан облысының Әділет департаментінде 2015 жылғы 19 маусымда N 3997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тармақшасына, "Агроөнеркәсіптік кешенді және ауылдық аумақтарды дамытуды мемлекеттік реттеу туралы" Қазақстан Республикасының 2005 жылғы 8 шілдедегі Заңының 11-бабы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сәйкес, "Басым дақылдар өндiрудi субсидиялау арқылы өсiмдiк шаруашылығы өнiмiнiң шығымдылығы мен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және ауылшаруашылық дақылдарын қорғалған топырақта өңдеп өсіру шығындарын субсидиялау қағидаларын бекіту туралы" Қазақстан Республикасы Үкіметінің 2014 жылғы 29 мамырдағы № 575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аудандары бойынша өсімдік шаруашылығының шығымдылығы мен өнім сапасын арттыруға берілетін субсидиялардың 2015 жылға арналған көлемдері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орынбасары Д. М. Мусинге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жариаланған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"3"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қаулысына қосымша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облысының аудандары бойынша өсімдік шаруашылығының шығымдылығы мен өнім сапасын арттыруға берілетін субсидиялардың 2015 жылға арналған көлемдері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9"/>
        <w:gridCol w:w="2000"/>
        <w:gridCol w:w="7781"/>
      </w:tblGrid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Аудандар, қалалар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көлемдері,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