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af8" w14:textId="16b9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гербицид жеткізушілерден сатып алған 1 литр (килограмм) гербицидке берілетін субсидиялардың 2015 жылға арналған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11 маусымдағы № 145 қаулысы. Шығыс Қазақстан облысының Әділет департаментінде 2015 жылғы 07 шілдеде № 4018 болып тіркелді. Күші жойылды - Шығыс Қазақстан облысы әкімдігінің 2015 жылғы 27 қазандағы № 283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27.10.2015 № 283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№ 573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гербицид жеткiзушiлерден сатып алған 1 литр (килограмм) гербицидке берілетін субсидиялардың 2015 жылға арналған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 әкімі                                                       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                               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"12"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облысы 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2015 жылғы "11" маусымдағы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145 қаулысына қосымша</w:t>
                  </w:r>
                </w:p>
              </w:tc>
            </w:tr>
          </w:tbl>
          <w:p/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алған 1 литр (килограмм) гербицидке берілетін субсидиялардың 2015 жылға арналған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784"/>
        <w:gridCol w:w="241"/>
        <w:gridCol w:w="914"/>
        <w:gridCol w:w="1449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суда ыдырайтын түйіршіктер (700 г/кг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 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суда ыдырайтын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құрғақ аққыш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дихлорфеноксиуксус қышқылының 2 этилгексил эфирі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эмульсия концентраты (2,4 дихлорфеноксиуксус қышқылының 2-этилгексил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 –Д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(2,4-Д диметиламин тұздары,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суда ыдырайтын түйіршіктер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коллоидті ерітінді концентраты (2,4-Д қышқылының 2-этиленгексил эфирі,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эмульсия концентраты (феноксапроп-п-этил, 140 г/л+клохинтоцет-мексил (антидот), 47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 феноксапроп-п-этил +35 г/л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(хизалафоп-п-тефурил,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суда ыдырайтын түйіршіктер (750 г/кг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суспензиялы эмульсия (2,4-Д қышқылының 2-этилгексил эфирі, 300 г/л + 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2-этиленгексил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(104 г/л галоксифоп-Р-метил)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жібитін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(феноксапроп-п-этил, 140 г/л + клодинафоп-пропаргил 90 г/л + клоквинтоцет-мексил,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(пендиметилин,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 10%, су концентраты (100 г/л имазетапир)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эмульсия концентраты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қышқылдар, 360 г/л хлорсульфурон қышқылдар,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эмульсияның майлы концентраты (экстрахизалофоп-п-тефурил,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суда еритін концентрат (МСРА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Абсалют, су ерітіндісі (2,4 Д диметиламин тұзы, 357г/л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эмульсия концентраты (феноксапроп-п-этил, 120 г/л + фенклоразол-этил,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жібитін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суда ыдырайтын түйіршіктер (трибенурон-метил, 375 г/кг + трибенсульфурон-метил, 375г/кг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Базагран, 48% су ерітіндісі (бентазон,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су ерітіндісі (бентазон 25% + МСРА натрий-калий тұзы, 12, 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аққыш қоспа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килогромм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эмульсия концентраты ( 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суда ыдырайтын түйіршіктер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эмульсия концентраты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(диметил-амин, калий және натрий тұздары түріндегі 500 г/л МЦПА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аққыш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суда ыдырайтын түйіршіктер (трибенурон-метил, 500 г/кг + трибенсульфурон-метил,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суда ыдырайтын түйіршіктер ((трибенурон-метил,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 ерітіндісі (2,4-Д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дихлорфеноксиуксус қышқылының 2 этилгексил эфирі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 –Д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 Топ, су ерітіндісі (2,4-Д дихлорфенокси-сірке қышқылы, 344 г/л + дикамба,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(диметиламин тұзы түріндегі 2,4-Д қышқылы, 344 г/л + диметиламин тұзы түріндегі дикамба қышқылы,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Дракон, 77% суда ыдырайтын түйіршіктер (глифосат,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Ессенсекор, 70% суда ыдырайтын түйіршіктер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(2-этилгексил эфирі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 концентраты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жібитін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эмульсия концентраты (феноксапроп-п-этил, 100 г/л + фенклоразол-этил (антидот),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аққыш суспензия (тифенсульфурон-метил 680 г/кг+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суда ыдырайтын түйіршіктер (метсульфурон-метил,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жібитін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суда еритін концентрат (глифосат, 240 г/л + 2,4-Д, 160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эмульсия концентраты (феноксапроп-п-этил100 г/л+ фенклоразол-этил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(изопропиламин және калий тұздары түріндегі 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 60, жібитін ұнтақ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наноэмульсия концентраты (метрибузин, 270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Ланцелот 450, суда ыдырайтын түйіршіктер (аминопиралид, 300 г/кг + флорасулам, 150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жібитін ұнтақ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суда ыдырайтын түйіршіктер (метсульфурон-метил, 600г/кг)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 г/л + клоквинтосет-мексил (антидот), 20 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суда ыдырайтын түйіршіктер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суда ыдырайтын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суда ыдырайтын түйіршіктер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су ерітіндісі (диметиламин тұзы түріндегі дикамба қышқылы,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суда ыдырайтын түйіршіктер (никосульфурон, 700 г/кг + тифенсульфурон-метил,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(феноксапроп-п-этил, 100 г/л + клоквинтосетмексил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Пивалт, су концентраты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су ерітіндісі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концентраты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эмульсия концентраты (феноксапроп-п-этил, 64 г/л + йодосульфурон-метил, 8 г/л + мефинпир-диэтил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Турбо, эмульсия концентраты (феноксапроп-п-этил, 120 г/л + мефенпир-диэтил (антидот), 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эмульсия концентраты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эмульсия концентраты (этофумезат, 112 г/л + фенмедифам, 91 г/л + десмедифам, 71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суда ыдырайтын түйіршіктер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жібитін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жібитін ұнтақ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эмульсия концентраты (клодинафоп-пропаргил, 80 г/л + клоквинтоцет-мексил (антидот),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суда ыдырайтын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су ерітіндісі (2,4-Д диметиламин тұзы, 357 г/л + дикамба,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қышқылы,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аққыш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Плюс,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құрғақ аққыш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эмульсия концентраты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суда ыдырайтын түйіршіктер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суда ыдырайтын түйіршіктер (хлорсульфурон, 333, 75 г/кг + 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сулы эмульсия (феноксапроп-п-этил, 69 г/л 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эмульсия концентраты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аққыш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суда ыдырайтын түйіршіктер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(қышқыл глифосаты,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суда ыдырайтын түйіршіктер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суда ыдырайтын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суда ыдырайтын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Эстамп, эмульсия концентраты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суда еритін концентрат (МЦПА диметиламин тұзы,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эфирлер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