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f70" w14:textId="5a4f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аумағында карантин режимін енгізе отырып, карантин аймағын белгілеу туралы" Шығыс Қазақстан облысы әкімдігінің 2014 жылғы 28 шілдедегі № 202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03 шілдедегі N 167 қаулысы. Шығыс Қазақстан облысының Әділет департаментінде 2015 жылғы 30 шілдеде N 4078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2015 жылғы 26 қаңтардағы № 03/50 ұсынымы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аумағында карантин режимін енгізе отырып, карантин аймағын белгілеу туралы" Шығыс Қазақстан облысы әкімдігінің 2014 жылғы 28 шілдедегі № 202 (Нормативтік құқықтық актілерді мемлекеттік тіркеу тізілімінде тіркелген нөмірі 3437, 2014 жылғы 9 тамыздағы № 91 (17028) "Дидар", 2014 жылғы 11 тамыздағы № 91 (19538)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 шаруашылығы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Агроөнеркәсіптік кешендегі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инспекция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аумақтық инспекциясының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"7"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(қызғылт) укекіремен (аcroptilon repens (D. C.)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486"/>
        <w:gridCol w:w="5051"/>
        <w:gridCol w:w="3185"/>
        <w:gridCol w:w="788"/>
        <w:gridCol w:w="189"/>
        <w:gridCol w:w="190"/>
        <w:gridCol w:w="190"/>
      </w:tblGrid>
      <w:tr>
        <w:trPr/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ауылдық округтер және қалалардың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Зақымданған алаң, гектарда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"Айдын"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қаласының елді мекендерінің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"Рустем"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"Нуржан-О"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- Майқапшағай автомобиль жолы, 679-км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- Белокаменка автомобиль жолы, 36-км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"Коростелевское"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"Казақстан Темір жолы" Ұлттық компаниясы" акционерлік қоғамының филиалы Семей бөлімшесі, 39 жол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– Зенковка автомобиль жолы, 52-км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 яр"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 Фирма Девятка"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"СФ Песчанка"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Шүлбі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Шүлбі – Песчанка автомобиль жолы, 47-км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"Жас-Қанат"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"Ади Шарипов"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"Расцвет"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"Мерей"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"Қалбатау"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"Арго"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Бөжегүр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"Алгабас"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"Арго"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"Есхат"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"Зиятбек"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"Аңсар"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"Қайсар"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"Қарақұм"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"Шоқы"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"Әлетай"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"Айгерім"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"Маржан - Тол"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"Камбет"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"Зайсан-Астық"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"Толқын-М/С"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"Наке - 96/5"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"Зайсан-МТС"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"Орнек"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"Елімай"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"РУСТАМ"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"ТЕРЕКТЫ"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"Римма"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"ЗЛИХА"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"САЙЛАУХАН"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"ӘТЕЙ"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"Берик"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"КАЖИ-МУКАН"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"Мадияр Астық"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"САМУР"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"Мукатайулы"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"Құсайынұлы БК"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"Ақшаган"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"Аружан"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Кұлынжон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"ВОСТОК-ФИШ"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"ЕНБЕК-АГРО"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"Миролюбовка"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"ДЮСУПОВА"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"Мамбет"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АСТЫК"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Көкпекті-Боғас автомобиль жолы, 33-46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"Бахты"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"АРЛАН"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"Айнур"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"Еркин"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– Қалжыр автомобиль жолы, 80-131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"КУРЧУМ ХЛЕБОПРОДУКТ"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– Қалжыр автомобиль жолы, 28-42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– Қалғұты автомобиль жолы, 43-60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Күршім – Ақсуат автомобиль жолы, 23-47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"Багратион 2"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"Бурсак"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"Синельников"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"Козыбаева"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"Степное"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"Отрадное"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"Евгения"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"Иванченко"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"Пролетарка"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"Аулье"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"Гладышев и 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"Регина"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"Украинское"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"Бережной"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"Екимбаев ТК"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"Иртыш"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"Ерғали"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"Альмира"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"Саябақ"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Тілек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"Дихан"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"Адлет"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"Жетыбай"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"Нұртай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"Альфия"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"Абылай"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"Қарғалы"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"Жас- Қайрат"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"Зияда"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"Тасқын"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"Чосон"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"Рамазан"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"Мұраталы"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"Бибигүл"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– Өскемен автомобиль жолы, 683-686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"Абзал"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"Абзал"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"Еркежан"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"Какен"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"Жомарт"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"Нұрахмет"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"Биби"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"Ерасыл"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"Мағатай Е"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"Тимур"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"Саида"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"Шебер"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Келдімұрат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"Заря" шаруа қожалығы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"Ислам"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"Нугумар"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"Жидебай"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"Леонтьев С.А."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 Житница"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"Сугатовское"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"Убинское-Ш"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"Шипулин С.В."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"Абеков Б.Н."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- Семей автомобиль жолы, 177-180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– Қайнар автомобиль жолы, 70-74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жергілікті өзін-өзі басқару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арам шырмауықпен (cuscuta sp. sp)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051"/>
        <w:gridCol w:w="7764"/>
        <w:gridCol w:w="172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ауылдық округтер және қалалардың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Зақымданған алаң, гектарда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Омбы – Майқапшагай автомобиль жолы, 669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Стекленка – Белокаменка автомобиль жолы, 1-37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Семей- Барнаул автомобиль жолы, 105-110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Прапорщиково – Глубокое автомобиль жолы, 5-16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– Винное автомобиль жолы, 1-3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Кожохово-Глубокое автомобиль жолы, 20-22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– Бобровка автомобиль жолы, 6-7 км, Бобровка – Нұр Тау автомобиль жолы, 134-150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- Риддер автомобиль жолы, 23-24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Вокзальная көшесі, Пирогов көшесі, Театральная көшесі, Күршім шағын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Қалбатау – Кентарлау автомобиль жолы, 6-42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Қалбатау – Бірлік автомобиль жолы, 4-15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Бірлікшіл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Қалбатау - Ұлан ауданының шекарасы автомобиль жолы, 7-45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Қалбатау – Аршалы автомобиль жолы, 3-120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- Әуезов автомобиль жолы, 60-90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ауылы, канал бойы. Қарой – Қарашоқы автомобиль жолы, 15-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- Майлыбай автомобиль жолы, 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ауылы. Сарыешкі – Мариям автомобиль жолы, 30-км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қаласы. Жеменей – Қосағаш автомобиль жолы, 20-км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Осиновка шатқалы, Тұрғысын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Бобровка ауылы, Кутиха ауылы, Парыгино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Подорленок ауылы, Ленинск ауылы, Маяк ауылы, Соловьево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Средигорное ауылы, Андреевка ауылы, Александровка ауылы, Шірікқайың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Никольск - Алтайка, Бородино - Алтайка – Кремнюха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Бұқтырма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Бұқтырма кенті, Березовка ауылы, "Көгілдір шығанақ" демалыс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Первороссийское ауылы, Дородница ауылы, Васильевка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ауылы, Орловка ауылы, Восточное ауылы, Алтынсай ауылы, Крестовка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Прибрежный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Малеевка ауылы, Путинцево ауылы, Богатырево ауылы, Быково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Горький, Советская, Ломоносов, Котовский көшелері, Березовск-Маяк автомобиль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республикалық мемлекеттік кәсіпорны" ЖПУ-32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"Көгілдір шығанақ" Демалыс базасы – Зырян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Новохайрузов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Шірікқайың – Үлкеннарын - Катонқарағай – Рахман қайнарлары автомобиль жолы, 223-268 км, Октябрь өткелі – Алтай – Новохайрузовка автомобиль жолы, 58-69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Көкпекті, Жансары автомобиль жолы, 9-км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- Үлкен Бөкен автомобиль жолы, 15-км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К. Аухадиев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Көкпекті-Преображенка автомобиль жолы, 36-км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Көкпекті - Көкжайық автомобиль жолы, 37-км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- Теректі автомобиль жолы, 35-км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Шұғылбай автомобиль жолы, 42-км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Бастаушы автомобиль жолы, 72-км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- Белое автомобиль жолы, 72-км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Құлынжон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- Құлынжон автомобиль жолы, 83-км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Мариногорка автомобиль жолы, 75-км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Палатцы автомобиль жолы, 132-км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Сарыбел автомобиль жолы, 140-км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- Миролюбовка автомобиль жолы, 117-км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– Самар автомобиль жолы, 87-км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"Калмухжон Ахмет"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– Сарыөлең автомобиль жолы, 12-23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- Теректі автомобиль жолы, 56-81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– Зайсан автомобиль жолы, 50-56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Қалгұты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- Қалғұты автомобиль жолы, 43-60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– Үлкен Нарын автомобиль жолы, 96-100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– Қалжыр автомобиль жолы, 28-42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- Өскемен автомобиль жолы, 10-29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– Маңырақ автомобиль жолы, 15-25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– Құмкөл автомобиль жолы, 60-80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– Құйған автомобиль жолы, 10-20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– Қызылкесек автомобиль жолы, 10-20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Азов - Бетқұдық автомобиль жолы, 85-км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– Алматы автомобиль жолы, 21-км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– Алматы автомобиль жолы, 17-км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Сағыр ауылы, Өскемен – Самар автомобиль жолы, 23-29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Бозанбай – Алғабас автомобиль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– Семей автомобиль жолы, 101-110 км, Привольное ауылы, Митрофановка ауылы, Жаңа Азов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– Алматы автомобиль жолы, 22-29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- Пролетарка – Каменка - Тройницкое - Степное автомобиль жолы, 75-85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– Семей автомобиль жолы, 29-36 км, Саратовка ауылы, Ново–Одесск ауылы, Отрадное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– Семей автомобиль жолы, 55-66 км, Таврия – Пролетарка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- Самар автомобиль жолы, 72-80 км, Тарғын ауылы, Тайынты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- Семей автомобиль жолы, 15-20 км, Прудхоз ауылы, Герасимовка ауылы, Украинка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- Семей автомобиль жолы, 31-39 км, Саратовка ауылы, Донское ауылы, Восточное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ауылының шаруашылықішілік автомобиль жолдары,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ауылының шаруашылықішілік автомобиль жолдары,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 ауылының шаруашылықішілік автомобиль жолдары,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– Өскемен автомобиль жолы, 683-686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- Ресей Федерациясының шекарасы автомобиль жолы, 6-10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- Секисовка автомобиль жолы, 38-40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- Секисовка автомобиль жолы, 33–36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– Зевакино автомобиль жолы, 5-11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- Камышинка автомобиль жолы, 2-5 км, 7-км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- Ресей Федерациясының шекарасы автомобиль жолы, 11-14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- Шемонаиха автомобиль жолы, 49–50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- Семей автомобиль жолы, 119-198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- Ресей Федерациясының шекарасы автомобиль жолы, 6-15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Щорс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"Иртыш" саяжай алқабы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Бажов, Ворошилов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167 қаулысына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202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алтын түсті картоп жұмырқұртымен (globodera rostochiensis (Woll.) M. et. St.)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2654"/>
        <w:gridCol w:w="5199"/>
        <w:gridCol w:w="3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ауылдық округтер және қалалардың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Зақымданған 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"Бобровка" саяжай алқабы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Елюбаев М.А., № 4375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Д.А., № 4487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Карагозов Е.Т., № 4481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Т.В., № 1628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Сәрсенбина Ж.Т., № 4370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Шалев А.И., № 3296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Зольникова Н.Н., № 4488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Еркінбеков Ж.Р., № 4369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Рожков А.С., № 893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Степин Б.В., № 1649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Скачова Н., № 4384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Кулько И.И., № 958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Матвеенко Е.И., № 4385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Калганов В.А., № 3298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Дурманов С.А., № 1636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 К.К., № 915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Приречный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