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602d" w14:textId="2c76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бекіту, ғибадат үйлерінен (ғимараттарынан) тыс жерлерде діни іс-шараларды өткізуге арналған үй-жайлардың орналастырылуын келісу туралы" Шығыс Қазақстан облысы әкімдігінің 2014 жылғы 4 маусымдағы № 147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16 шілдедегі № 171 қаулысы. Шығыс Қазақстан облысының Әділет департаментінде 2015 жылғы 4 тамызда № 4084 болып тіркелді. Күші жойылды - Шығыс Қазақстан облысы әкімдігінің 2024 жылғы 2 ақпандағы № 37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02.02.2024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күнтізбелік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"Діни қызмет және діни бірлестіктер туралы" Қазақстан Республикасының 2011 жылғы 11 қазандағы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бекіту, ғибадат үйлерінен (ғимараттарынан) тыс жерлерде діни іс-шараларды өткізуге арналған үй-жайлардың орналастырылуын келісу туралы" Шығыс Қазақстан облысы әкімдігінің 2014 жылғы 4 маусымдағы № 147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3392, 2014 жылғы 22 шілдедегі № 83 (17020) "Дидар", 2014 жылғы 21 шілдедегі № 82 (19529) "Рудный Алтай" газеттерінде жарияланған) мынадай 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қаулыға </w:t>
      </w:r>
      <w:r>
        <w:rPr>
          <w:rFonts w:ascii="Times New Roman"/>
          <w:b w:val="false"/>
          <w:i w:val="false"/>
          <w:color w:val="000000"/>
          <w:sz w:val="28"/>
        </w:rPr>
        <w:t>1-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сандары 1, 5, 16, 17, 23, 38, 39 жолдары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саны 40-1 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"Мерей" сауда үйі (Жеке кәсіпкер "Дитц Андрей Юрьевич")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№ 76 үй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сандары 44, 45, 46 жолдары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саны 59-1 жолымен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59-1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"Айғыз 1" сауда үйі (Жеке кәсіпкер "Кызбаев Талгатбек Айтмухаметулы")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№ 30б үй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"Зайсан ауданы" бөлімімен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 Дин" сауда үйі (Жеке кәсіпкер "Акмадияр Назигуль")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Малдыбаев көшесі, № 64 үй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сандары 26-1, 26-2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  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округі, "Әулие Ырғызбай" кесенесі, намазхана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округі, Қараой елді мекені, намазхана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