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2eb" w14:textId="5a9a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29 шілдедегі N 184 қаулысы. Шығыс Қазақстан облысының Әділет департаментінде 2015 жылғы 11 тамызда N 4099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3886, 2015 жылғы 29 сәуірдегі № 47 (17136) "Дидар", 2015 жылғы 28 сәуірдегі (19647) № 48 "Рудный Алтай"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"30" 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"29"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1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субсидиялардың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02"/>
        <w:gridCol w:w="2514"/>
        <w:gridCol w:w="422"/>
        <w:gridCol w:w="2989"/>
        <w:gridCol w:w="2839"/>
        <w:gridCol w:w="2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8 137 201,5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