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54f1" w14:textId="c3f5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22 қыркүйектегі № 245 қаулысы. Шығыс Қазақстан облысының Әділет департаментінде 2015 жылғы 26 қазанда № 4194 болып тіркелді. Күші жойылды - Шығыс Қазақстан облысы әкімдігінің 2020 жылғы 26 наурыздағы № 97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(Нормативтік құқықтық актілерді мемлекеттік тіркеу тізілімінде тіркелген нөмірі 11284)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"Мал шаруашылығы саласындағы мемлекеттік көрсетілетін қызметтер регламенттерін бекіту туралы" Шығыс Қазақстан облысы әкімдігінің 2014 жылғы 26 ақпандағы № 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тіркелген нөмірі 3212, 2014 жылғы 9 сәуірдегі № 39 (16976) "Дидар", 2014 жылғы 8 сәуірдегі № 39 (19486) "Рудный Алтай"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2) "Мал шаруашылығы саласындағы мемлекеттік көрсетілетін қызметтер</w:t>
      </w:r>
      <w:r>
        <w:br/>
      </w:r>
      <w:r>
        <w:rPr>
          <w:rFonts w:ascii="Times New Roman"/>
          <w:b w:val="false"/>
          <w:i w:val="false"/>
          <w:color w:val="000000"/>
          <w:sz w:val="28"/>
        </w:rPr>
        <w:t xml:space="preserve">
      </w:t>
      </w:r>
      <w:r>
        <w:rPr>
          <w:rFonts w:ascii="Times New Roman"/>
          <w:b w:val="false"/>
          <w:i w:val="false"/>
          <w:color w:val="000000"/>
          <w:sz w:val="28"/>
        </w:rPr>
        <w:t xml:space="preserve">регламенттерін бекіту туралы" Шығыс Қазақстан облысы әкімдігінің 2014 жылғы 26 ақпандағы № 39 қаулысына өзгерістер мен толықтырулар енгізу туралы Шығыс Қазақстан облысы әкімдігінің 2014 жылғы 27 қазандағы № 285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тіркелген нөмірі 3550, 2014 жылғы 9 желтоқсандағы № 143 (17080) "Дидар", 2014 жылғы 8 желтоқсандағы № 142 (19589) "Рудный Алтай"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xml:space="preserve">№ 245 қаулысымен </w:t>
            </w:r>
            <w:r>
              <w:br/>
            </w:r>
            <w:r>
              <w:rPr>
                <w:rFonts w:ascii="Times New Roman"/>
                <w:b w:val="false"/>
                <w:i w:val="false"/>
                <w:color w:val="000000"/>
                <w:sz w:val="20"/>
              </w:rPr>
              <w:t>бекітілді</w:t>
            </w:r>
          </w:p>
        </w:tc>
      </w:tr>
    </w:tbl>
    <w:bookmarkStart w:name="z20" w:id="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15.03.2019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2" w:id="2"/>
    <w:p>
      <w:pPr>
        <w:spacing w:after="0"/>
        <w:ind w:left="0"/>
        <w:jc w:val="left"/>
      </w:pPr>
      <w:r>
        <w:rPr>
          <w:rFonts w:ascii="Times New Roman"/>
          <w:b/>
          <w:i w:val="false"/>
          <w:color w:val="000000"/>
        </w:rPr>
        <w:t xml:space="preserve"> 1. Жалпы ережелер</w:t>
      </w:r>
    </w:p>
    <w:bookmarkEnd w:id="2"/>
    <w:bookmarkStart w:name="z203" w:id="3"/>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3"/>
    <w:bookmarkStart w:name="z205" w:id="4"/>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"электрондық үкіметтің" www.egov.kz веб-порталы (бұдан әрі – портал) арқылы жүзеге асырылады. </w:t>
      </w:r>
    </w:p>
    <w:bookmarkEnd w:id="4"/>
    <w:bookmarkStart w:name="z206" w:id="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5"/>
    <w:bookmarkStart w:name="z207" w:id="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(Нормативтік құқықтық актілерді мемлекеттік тіркеу тізілімінде тіркелген нөмірі 11284)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 өнімінің өнімділігін және сапасын арттыруды субсидиялау"мемлекеттік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6"/>
    <w:bookmarkStart w:name="z208" w:id="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7"/>
    <w:bookmarkStart w:name="z209" w:id="8"/>
    <w:p>
      <w:pPr>
        <w:spacing w:after="0"/>
        <w:ind w:left="0"/>
        <w:jc w:val="both"/>
      </w:pPr>
      <w:r>
        <w:rPr>
          <w:rFonts w:ascii="Times New Roman"/>
          <w:b w:val="false"/>
          <w:i w:val="false"/>
          <w:color w:val="000000"/>
          <w:sz w:val="28"/>
        </w:rPr>
        <w:t xml:space="preserve">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 </w:t>
      </w:r>
    </w:p>
    <w:bookmarkEnd w:id="8"/>
    <w:bookmarkStart w:name="z210"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211"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 құжаттарды ұсынуы негіз болып табылады. </w:t>
      </w:r>
    </w:p>
    <w:bookmarkEnd w:id="10"/>
    <w:bookmarkStart w:name="z212" w:id="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
    <w:bookmarkStart w:name="z213" w:id="12"/>
    <w:p>
      <w:pPr>
        <w:spacing w:after="0"/>
        <w:ind w:left="0"/>
        <w:jc w:val="both"/>
      </w:pPr>
      <w:r>
        <w:rPr>
          <w:rFonts w:ascii="Times New Roman"/>
          <w:b w:val="false"/>
          <w:i w:val="false"/>
          <w:color w:val="000000"/>
          <w:sz w:val="28"/>
        </w:rPr>
        <w:t>
      Асыл тұқымды мал шаруашылығын дамыту бағыты бойынша субсидия алу үшін:</w:t>
      </w:r>
    </w:p>
    <w:bookmarkEnd w:id="12"/>
    <w:bookmarkStart w:name="z214" w:id="13"/>
    <w:p>
      <w:pPr>
        <w:spacing w:after="0"/>
        <w:ind w:left="0"/>
        <w:jc w:val="both"/>
      </w:pPr>
      <w:r>
        <w:rPr>
          <w:rFonts w:ascii="Times New Roman"/>
          <w:b w:val="false"/>
          <w:i w:val="false"/>
          <w:color w:val="000000"/>
          <w:sz w:val="28"/>
        </w:rPr>
        <w:t xml:space="preserve">
      1-іс-қимыл – өтінімдер Қазақстан Республикасы Премьер-Министрінің орынбасары – Қазақстан Республикасы Ауыл шаруашылығы министрінің 2018 жылғы 15 маусымдағы № 256 (Нормативтік құқықтық актілерді мемлекеттік тіркеу тізілімінде тіркелген нөмірі 17306) "Асыл тұқымды мал шаруашылығын дамытуды, мал шаруашылығының өнімділігін және өнім сапасын арттыруды субсидиялау қағидаларын бекіту туралы" бұйрығымен бекітілген Асыл тұқымды мал шаруашылығын дамытуды, мал шаруашылығының өнімділігін және өнім сапасын арттыруды субсидиялау қағидаларының (бұдан әрі – Қағидалар)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өлшемшарттарды ескере отырып, ақпараттық-талдау жүйесіне (бұдан әрі – АТЖ) енгізілген деректерді өңдеу нәтижелері бойынша АТЖ-да қалыптастырылады. АТЖ көрсетілетін қызметті алушы өтінімде көрсеткен деректердің бар-жоғын салыстырып тексереді.</w:t>
      </w:r>
    </w:p>
    <w:bookmarkEnd w:id="13"/>
    <w:bookmarkStart w:name="z215" w:id="14"/>
    <w:p>
      <w:pPr>
        <w:spacing w:after="0"/>
        <w:ind w:left="0"/>
        <w:jc w:val="both"/>
      </w:pPr>
      <w:r>
        <w:rPr>
          <w:rFonts w:ascii="Times New Roman"/>
          <w:b w:val="false"/>
          <w:i w:val="false"/>
          <w:color w:val="000000"/>
          <w:sz w:val="28"/>
        </w:rPr>
        <w:t>
      Көрсетілетін қызметті алушының деректері осы Қағидалардың 2-қосымшасында көрсетілген өлшемшарттарға сәйкес келмеген жағдайда, АТЖ өтінім қалыптастырмайды.</w:t>
      </w:r>
    </w:p>
    <w:bookmarkEnd w:id="14"/>
    <w:bookmarkStart w:name="z216" w:id="15"/>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15"/>
    <w:bookmarkStart w:name="z217" w:id="16"/>
    <w:p>
      <w:pPr>
        <w:spacing w:after="0"/>
        <w:ind w:left="0"/>
        <w:jc w:val="both"/>
      </w:pPr>
      <w:r>
        <w:rPr>
          <w:rFonts w:ascii="Times New Roman"/>
          <w:b w:val="false"/>
          <w:i w:val="false"/>
          <w:color w:val="000000"/>
          <w:sz w:val="28"/>
        </w:rPr>
        <w:t xml:space="preserve">
      2-іс-қимыл – аудан (облыстық маңызы бар қала) бөлімінің көрсетілетін қызметті алушының өтінімі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өлшемшарттарға сәйкес келген жағдайда, өтінімді АТЖ арқылы көрсетілетін қызметті берушіге жолдауы. Орындалу ұзақтығы – 1 (бір) жұмыс күні ішінде;</w:t>
      </w:r>
    </w:p>
    <w:bookmarkEnd w:id="16"/>
    <w:bookmarkStart w:name="z218" w:id="17"/>
    <w:p>
      <w:pPr>
        <w:spacing w:after="0"/>
        <w:ind w:left="0"/>
        <w:jc w:val="both"/>
      </w:pPr>
      <w:r>
        <w:rPr>
          <w:rFonts w:ascii="Times New Roman"/>
          <w:b w:val="false"/>
          <w:i w:val="false"/>
          <w:color w:val="000000"/>
          <w:sz w:val="28"/>
        </w:rPr>
        <w:t xml:space="preserve">
      3-іс-қимыл –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17"/>
    <w:bookmarkStart w:name="z219" w:id="18"/>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18"/>
    <w:bookmarkStart w:name="z220" w:id="19"/>
    <w:p>
      <w:pPr>
        <w:spacing w:after="0"/>
        <w:ind w:left="0"/>
        <w:jc w:val="both"/>
      </w:pPr>
      <w:r>
        <w:rPr>
          <w:rFonts w:ascii="Times New Roman"/>
          <w:b w:val="false"/>
          <w:i w:val="false"/>
          <w:color w:val="000000"/>
          <w:sz w:val="28"/>
        </w:rPr>
        <w:t>
      Асыл тұқымды мал шаруашылығын дамыту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19"/>
    <w:bookmarkStart w:name="z221" w:id="20"/>
    <w:p>
      <w:pPr>
        <w:spacing w:after="0"/>
        <w:ind w:left="0"/>
        <w:jc w:val="both"/>
      </w:pPr>
      <w:r>
        <w:rPr>
          <w:rFonts w:ascii="Times New Roman"/>
          <w:b w:val="false"/>
          <w:i w:val="false"/>
          <w:color w:val="000000"/>
          <w:sz w:val="28"/>
        </w:rPr>
        <w:t>
      Мал шаруашылығы өнімінің өнімділігін және сапасын арттыру бағыты бойынша субсидиялар алу үшін:</w:t>
      </w:r>
    </w:p>
    <w:bookmarkEnd w:id="20"/>
    <w:bookmarkStart w:name="z222" w:id="21"/>
    <w:p>
      <w:pPr>
        <w:spacing w:after="0"/>
        <w:ind w:left="0"/>
        <w:jc w:val="both"/>
      </w:pPr>
      <w:r>
        <w:rPr>
          <w:rFonts w:ascii="Times New Roman"/>
          <w:b w:val="false"/>
          <w:i w:val="false"/>
          <w:color w:val="000000"/>
          <w:sz w:val="28"/>
        </w:rPr>
        <w:t xml:space="preserve">
      1-іс-қимыл – өтінімдер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өлшемшарттарды ескере отырып, АТЖ-ға енгізілген деректерді пысықтау нәтижелері бойынша АТЖ-да қалыптастырылады.</w:t>
      </w:r>
    </w:p>
    <w:bookmarkEnd w:id="21"/>
    <w:bookmarkStart w:name="z223" w:id="22"/>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22"/>
    <w:bookmarkStart w:name="z224" w:id="23"/>
    <w:p>
      <w:pPr>
        <w:spacing w:after="0"/>
        <w:ind w:left="0"/>
        <w:jc w:val="both"/>
      </w:pPr>
      <w:r>
        <w:rPr>
          <w:rFonts w:ascii="Times New Roman"/>
          <w:b w:val="false"/>
          <w:i w:val="false"/>
          <w:color w:val="000000"/>
          <w:sz w:val="28"/>
        </w:rPr>
        <w:t>
      2-іс-қимыл – аудан (облыстық маңызы бар қала) бөлімінің көрсетілетін қызметті алушының өтінімін осы Қағидалардың 6 және 8-тармақтарында көрсетілген талаптарға сәйкестігі тұрғысынан салыстырып тексереді, сондай-ақ, өтінімде көрсетілген деректерді АТЖ-да тіркелген құжаттармен салыстырып тексеруді жүзеге асырады және көрсетілген деректер сәйкес келген жағдайда, өтінім АТЖ арқылы көрсетілетін қызметті берушіге жолданады. Орындалу ұзақтығы – өтінімді алған сәттен бастап 1 (бір) жұмыс күні ішінде.</w:t>
      </w:r>
    </w:p>
    <w:bookmarkEnd w:id="23"/>
    <w:bookmarkStart w:name="z225"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сәйкессіздік және өтінімде көрсетілген ақпараттың қоса тіркелген құжаттардағы ақпаратпен сәйкессіздігі анықталған жағдайда, аудан (облыстық маңызы бар қала) бөлімі көрсетілетін қызметті алушыға көрсетілген мерзім ішінде бас тарту себептерін көрсете отырып, АТЖ арқылы электрондық түрде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хабарлама жолдайды;</w:t>
      </w:r>
    </w:p>
    <w:bookmarkEnd w:id="24"/>
    <w:bookmarkStart w:name="z226" w:id="25"/>
    <w:p>
      <w:pPr>
        <w:spacing w:after="0"/>
        <w:ind w:left="0"/>
        <w:jc w:val="both"/>
      </w:pPr>
      <w:r>
        <w:rPr>
          <w:rFonts w:ascii="Times New Roman"/>
          <w:b w:val="false"/>
          <w:i w:val="false"/>
          <w:color w:val="000000"/>
          <w:sz w:val="28"/>
        </w:rPr>
        <w:t xml:space="preserve">
      3-іс-қимыл –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25"/>
    <w:bookmarkStart w:name="z227" w:id="26"/>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26"/>
    <w:bookmarkStart w:name="z228" w:id="27"/>
    <w:p>
      <w:pPr>
        <w:spacing w:after="0"/>
        <w:ind w:left="0"/>
        <w:jc w:val="both"/>
      </w:pPr>
      <w:r>
        <w:rPr>
          <w:rFonts w:ascii="Times New Roman"/>
          <w:b w:val="false"/>
          <w:i w:val="false"/>
          <w:color w:val="000000"/>
          <w:sz w:val="28"/>
        </w:rPr>
        <w:t>
      Мал шаруашылығы өнімінің өнімділігін және сапасын арттыру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27"/>
    <w:bookmarkStart w:name="z229" w:id="28"/>
    <w:p>
      <w:pPr>
        <w:spacing w:after="0"/>
        <w:ind w:left="0"/>
        <w:jc w:val="both"/>
      </w:pPr>
      <w:r>
        <w:rPr>
          <w:rFonts w:ascii="Times New Roman"/>
          <w:b w:val="false"/>
          <w:i w:val="false"/>
          <w:color w:val="000000"/>
          <w:sz w:val="28"/>
        </w:rPr>
        <w:t>
      Мемлекеттік қызметті көрсету мерзімі – 2 (екі) жұмыс күні.</w:t>
      </w:r>
    </w:p>
    <w:bookmarkEnd w:id="28"/>
    <w:bookmarkStart w:name="z230" w:id="29"/>
    <w:p>
      <w:pPr>
        <w:spacing w:after="0"/>
        <w:ind w:left="0"/>
        <w:jc w:val="both"/>
      </w:pPr>
      <w:r>
        <w:rPr>
          <w:rFonts w:ascii="Times New Roman"/>
          <w:b w:val="false"/>
          <w:i w:val="false"/>
          <w:color w:val="000000"/>
          <w:sz w:val="28"/>
        </w:rPr>
        <w:t>
      6. Асыл тұқымды мал шаруашылығын дамыту бағыты бойынша:</w:t>
      </w:r>
    </w:p>
    <w:bookmarkEnd w:id="29"/>
    <w:bookmarkStart w:name="z231" w:id="3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 алушы берген өтінім болып табылады, ол осы Регламенттің 5 тармағында көрсетілген 2-іс-қимылды орындауды бастау үшін негіз болады.</w:t>
      </w:r>
    </w:p>
    <w:bookmarkEnd w:id="30"/>
    <w:bookmarkStart w:name="z232" w:id="31"/>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аудан (облыстық маңызы бар қала) бөлімінің көрсетілетін қызметті алушының АТЖ арқылы көрсетілетін қызметті берушіге жолдаған өтінімі болып табылады, ол осы Регламенттің 5 тармағында көрсетілген 3-іс-қимылды орындау үшін негіз болады. </w:t>
      </w:r>
    </w:p>
    <w:bookmarkEnd w:id="31"/>
    <w:bookmarkStart w:name="z233" w:id="32"/>
    <w:p>
      <w:pPr>
        <w:spacing w:after="0"/>
        <w:ind w:left="0"/>
        <w:jc w:val="both"/>
      </w:pPr>
      <w:r>
        <w:rPr>
          <w:rFonts w:ascii="Times New Roman"/>
          <w:b w:val="false"/>
          <w:i w:val="false"/>
          <w:color w:val="000000"/>
          <w:sz w:val="28"/>
        </w:rPr>
        <w:t>
      Осы Регламенттің 5 тармағында көрсетілген 3-іс-қимылдың нәтижесі көрсетілетін қызметті берушінің көрсетілетін қызметті алушыға АТЖ арқылы өтінімнің мақұлданғаны туралы хабарламажолдауы болып табылады.</w:t>
      </w:r>
    </w:p>
    <w:bookmarkEnd w:id="32"/>
    <w:bookmarkStart w:name="z234" w:id="33"/>
    <w:p>
      <w:pPr>
        <w:spacing w:after="0"/>
        <w:ind w:left="0"/>
        <w:jc w:val="both"/>
      </w:pPr>
      <w:r>
        <w:rPr>
          <w:rFonts w:ascii="Times New Roman"/>
          <w:b w:val="false"/>
          <w:i w:val="false"/>
          <w:color w:val="000000"/>
          <w:sz w:val="28"/>
        </w:rPr>
        <w:t>
      Мал шаруашылығы өнімінің өнімділігін және сапасын арттыру бағыты бойынша:</w:t>
      </w:r>
    </w:p>
    <w:bookmarkEnd w:id="33"/>
    <w:bookmarkStart w:name="z235" w:id="34"/>
    <w:p>
      <w:pPr>
        <w:spacing w:after="0"/>
        <w:ind w:left="0"/>
        <w:jc w:val="both"/>
      </w:pPr>
      <w:r>
        <w:rPr>
          <w:rFonts w:ascii="Times New Roman"/>
          <w:b w:val="false"/>
          <w:i w:val="false"/>
          <w:color w:val="000000"/>
          <w:sz w:val="28"/>
        </w:rPr>
        <w:t>
      Осы Регламенттің 5 тармағында көрсетілген 1-іс-қимыл бойынша мемлекеттік қызмет көрсету рәсімінің (іс-қимылдың) нәтижесі көрсетілетін қызметті алушы берген өтінім болып табылады, ол осы Регламенттің 5 тармағында көрсетілген 2-іс-қимылды орындауды бастау үшін негіз болады.</w:t>
      </w:r>
    </w:p>
    <w:bookmarkEnd w:id="34"/>
    <w:bookmarkStart w:name="z236" w:id="35"/>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аудан (облыстық маңызы бар қала) бөлімінің көрсетілетін қызметті алушының талаптарға сәйкестігі тұрғысынан салыстырып тексерілген және АТЖ арқылы көрсетілетін қызметті берушіге жолдаған өтінімі болып табылады, ол осы Регламенттің 5 тармағында көрсетілген 3-іс-қимылды орындау үшін негіз болады. </w:t>
      </w:r>
    </w:p>
    <w:bookmarkEnd w:id="35"/>
    <w:bookmarkStart w:name="z237" w:id="3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3-іс-қимылдың нәтижесі көрсетілетін қызметті берушінің көрсетілетін қызметті алушыға АТЖ арқылы өтінімнің мақұлданғаны туралы хабарламажолдауы болып табылады.</w:t>
      </w:r>
    </w:p>
    <w:bookmarkEnd w:id="36"/>
    <w:bookmarkStart w:name="z238"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239" w:id="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8"/>
    <w:bookmarkStart w:name="z240" w:id="39"/>
    <w:p>
      <w:pPr>
        <w:spacing w:after="0"/>
        <w:ind w:left="0"/>
        <w:jc w:val="both"/>
      </w:pPr>
      <w:r>
        <w:rPr>
          <w:rFonts w:ascii="Times New Roman"/>
          <w:b w:val="false"/>
          <w:i w:val="false"/>
          <w:color w:val="000000"/>
          <w:sz w:val="28"/>
        </w:rPr>
        <w:t>
      1) аудан (облыстық маңызы бар қала) бөлімі;</w:t>
      </w:r>
    </w:p>
    <w:bookmarkEnd w:id="39"/>
    <w:bookmarkStart w:name="z241" w:id="40"/>
    <w:p>
      <w:pPr>
        <w:spacing w:after="0"/>
        <w:ind w:left="0"/>
        <w:jc w:val="both"/>
      </w:pPr>
      <w:r>
        <w:rPr>
          <w:rFonts w:ascii="Times New Roman"/>
          <w:b w:val="false"/>
          <w:i w:val="false"/>
          <w:color w:val="000000"/>
          <w:sz w:val="28"/>
        </w:rPr>
        <w:t>
      2) көрсетілетін қызметті беруші.</w:t>
      </w:r>
    </w:p>
    <w:bookmarkEnd w:id="40"/>
    <w:bookmarkStart w:name="z242" w:id="41"/>
    <w:p>
      <w:pPr>
        <w:spacing w:after="0"/>
        <w:ind w:left="0"/>
        <w:jc w:val="both"/>
      </w:pPr>
      <w:r>
        <w:rPr>
          <w:rFonts w:ascii="Times New Roman"/>
          <w:b w:val="false"/>
          <w:i w:val="false"/>
          <w:color w:val="000000"/>
          <w:sz w:val="28"/>
        </w:rPr>
        <w:t>
      8. Мемлекеттік қызметті көрсету үшін қажетті рәсімдердің (іс қимылдардың) сипаттамасы:</w:t>
      </w:r>
    </w:p>
    <w:bookmarkEnd w:id="41"/>
    <w:bookmarkStart w:name="z243" w:id="42"/>
    <w:p>
      <w:pPr>
        <w:spacing w:after="0"/>
        <w:ind w:left="0"/>
        <w:jc w:val="both"/>
      </w:pPr>
      <w:r>
        <w:rPr>
          <w:rFonts w:ascii="Times New Roman"/>
          <w:b w:val="false"/>
          <w:i w:val="false"/>
          <w:color w:val="000000"/>
          <w:sz w:val="28"/>
        </w:rPr>
        <w:t>
      Асыл тұқымды мал шаруашылығын дамыту бағыты бойынша субсидия алу үшін:</w:t>
      </w:r>
    </w:p>
    <w:bookmarkEnd w:id="42"/>
    <w:bookmarkStart w:name="z244" w:id="43"/>
    <w:p>
      <w:pPr>
        <w:spacing w:after="0"/>
        <w:ind w:left="0"/>
        <w:jc w:val="both"/>
      </w:pPr>
      <w:r>
        <w:rPr>
          <w:rFonts w:ascii="Times New Roman"/>
          <w:b w:val="false"/>
          <w:i w:val="false"/>
          <w:color w:val="000000"/>
          <w:sz w:val="28"/>
        </w:rPr>
        <w:t xml:space="preserve">
      1) өтінім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өлшемшарттарды ескере отырып, АТЖ-ға енгізілген деректерді өңдеу нәтижелері бойынша АТЖ-да қалыптастырылады. АТЖ көрсетілетін қызметті алушы өтінімде көрсеткен деректердің бар-жоғын салыстырып тексереді.</w:t>
      </w:r>
    </w:p>
    <w:bookmarkEnd w:id="43"/>
    <w:bookmarkStart w:name="z245" w:id="44"/>
    <w:p>
      <w:pPr>
        <w:spacing w:after="0"/>
        <w:ind w:left="0"/>
        <w:jc w:val="both"/>
      </w:pPr>
      <w:r>
        <w:rPr>
          <w:rFonts w:ascii="Times New Roman"/>
          <w:b w:val="false"/>
          <w:i w:val="false"/>
          <w:color w:val="000000"/>
          <w:sz w:val="28"/>
        </w:rPr>
        <w:t>
      Көрсетілетін қызметті алушының деректері осы Қағидалардың 2-қосымшасында көрсетілген өлшемшарттарға сәйкес келмеген жағдайда, АТЖ өтінім қалыптастырмайды.</w:t>
      </w:r>
    </w:p>
    <w:bookmarkEnd w:id="44"/>
    <w:bookmarkStart w:name="z246" w:id="45"/>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45"/>
    <w:bookmarkStart w:name="z247" w:id="46"/>
    <w:p>
      <w:pPr>
        <w:spacing w:after="0"/>
        <w:ind w:left="0"/>
        <w:jc w:val="both"/>
      </w:pPr>
      <w:r>
        <w:rPr>
          <w:rFonts w:ascii="Times New Roman"/>
          <w:b w:val="false"/>
          <w:i w:val="false"/>
          <w:color w:val="000000"/>
          <w:sz w:val="28"/>
        </w:rPr>
        <w:t>
      2) аудан (облыстық маңызы бар қала) бөлімінің көрсетілетін қызметті алушының өтінімі осы Қағидалардың 2-қосымшасына сәйкес өлшемшарттарға сәйкес келген жағдайда, өтінімді АТЖ арқылы көрсетілетін қызметті берушіге жолдауы. Орындалу ұзақтығы – 1 (бір) жұмыс күні ішінде;</w:t>
      </w:r>
    </w:p>
    <w:bookmarkEnd w:id="46"/>
    <w:bookmarkStart w:name="z248" w:id="47"/>
    <w:p>
      <w:pPr>
        <w:spacing w:after="0"/>
        <w:ind w:left="0"/>
        <w:jc w:val="both"/>
      </w:pPr>
      <w:r>
        <w:rPr>
          <w:rFonts w:ascii="Times New Roman"/>
          <w:b w:val="false"/>
          <w:i w:val="false"/>
          <w:color w:val="000000"/>
          <w:sz w:val="28"/>
        </w:rPr>
        <w:t xml:space="preserve">
      3)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47"/>
    <w:bookmarkStart w:name="z249" w:id="48"/>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48"/>
    <w:bookmarkStart w:name="z250" w:id="49"/>
    <w:p>
      <w:pPr>
        <w:spacing w:after="0"/>
        <w:ind w:left="0"/>
        <w:jc w:val="both"/>
      </w:pPr>
      <w:r>
        <w:rPr>
          <w:rFonts w:ascii="Times New Roman"/>
          <w:b w:val="false"/>
          <w:i w:val="false"/>
          <w:color w:val="000000"/>
          <w:sz w:val="28"/>
        </w:rPr>
        <w:t>
      Асыл тұқымды мал шаруашылығын дамыту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49"/>
    <w:bookmarkStart w:name="z251" w:id="50"/>
    <w:p>
      <w:pPr>
        <w:spacing w:after="0"/>
        <w:ind w:left="0"/>
        <w:jc w:val="both"/>
      </w:pPr>
      <w:r>
        <w:rPr>
          <w:rFonts w:ascii="Times New Roman"/>
          <w:b w:val="false"/>
          <w:i w:val="false"/>
          <w:color w:val="000000"/>
          <w:sz w:val="28"/>
        </w:rPr>
        <w:t>
      Мал шаруашылығы өнімінің өнімділігін және сапасын арттыру бағыты бойынша субсидиялар алу үшін:</w:t>
      </w:r>
    </w:p>
    <w:bookmarkEnd w:id="50"/>
    <w:bookmarkStart w:name="z252" w:id="51"/>
    <w:p>
      <w:pPr>
        <w:spacing w:after="0"/>
        <w:ind w:left="0"/>
        <w:jc w:val="both"/>
      </w:pPr>
      <w:r>
        <w:rPr>
          <w:rFonts w:ascii="Times New Roman"/>
          <w:b w:val="false"/>
          <w:i w:val="false"/>
          <w:color w:val="000000"/>
          <w:sz w:val="28"/>
        </w:rPr>
        <w:t xml:space="preserve">
      1) өтінімдер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өлшемшарттарды ескере отырып, АТЖ-ға енгізілген деректерді пысықтау нәтижелері бойынша АТЖ-да қалыптастырылады.</w:t>
      </w:r>
    </w:p>
    <w:bookmarkEnd w:id="51"/>
    <w:bookmarkStart w:name="z253" w:id="52"/>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52"/>
    <w:bookmarkStart w:name="z254" w:id="53"/>
    <w:p>
      <w:pPr>
        <w:spacing w:after="0"/>
        <w:ind w:left="0"/>
        <w:jc w:val="both"/>
      </w:pPr>
      <w:r>
        <w:rPr>
          <w:rFonts w:ascii="Times New Roman"/>
          <w:b w:val="false"/>
          <w:i w:val="false"/>
          <w:color w:val="000000"/>
          <w:sz w:val="28"/>
        </w:rPr>
        <w:t>
      2) аудан (облыстық маңызы бар қала) бөлімінің көрсетілетін қызметті алушының өтінімін осы Қағидалардың 6 және 8-тармақтарында көрсетілген талаптарға сәйкестігі тұрғысынан салыстырып тексереді, сондай-ақ, өтінімде көрсетілген деректерді АТЖ-да тіркелген құжаттармен салыстырып тексеруді жүзеге асырады және көрсетілген деректер сәйкес келген жағдайда, өтінім АТЖ арқылы көрсетілетін қызметті берушіге жолданады. Орындалу ұзақтығы – өтінімді алған сәттен бастап 1 (бір) жұмыс күні ішінде.</w:t>
      </w:r>
    </w:p>
    <w:bookmarkEnd w:id="53"/>
    <w:bookmarkStart w:name="z255" w:id="5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сәйкессіздік және өтінімде көрсетілген ақпараттың қоса тіркелген құжаттардағы ақпаратпен сәйкессіздігі анықталған жағдайда, аудан (облыстық маңызы бар қала) бөлімі көрсетілетін қызметті алушыға көрсетілген мерзім ішінде бас тарту себептерін көрсете отырып, АТЖ арқылы электрондық түрде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хабарлама жолдайды;</w:t>
      </w:r>
    </w:p>
    <w:bookmarkEnd w:id="54"/>
    <w:bookmarkStart w:name="z256" w:id="55"/>
    <w:p>
      <w:pPr>
        <w:spacing w:after="0"/>
        <w:ind w:left="0"/>
        <w:jc w:val="both"/>
      </w:pPr>
      <w:r>
        <w:rPr>
          <w:rFonts w:ascii="Times New Roman"/>
          <w:b w:val="false"/>
          <w:i w:val="false"/>
          <w:color w:val="000000"/>
          <w:sz w:val="28"/>
        </w:rPr>
        <w:t xml:space="preserve">
      3)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55"/>
    <w:bookmarkStart w:name="z257" w:id="56"/>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56"/>
    <w:bookmarkStart w:name="z258" w:id="57"/>
    <w:p>
      <w:pPr>
        <w:spacing w:after="0"/>
        <w:ind w:left="0"/>
        <w:jc w:val="both"/>
      </w:pPr>
      <w:r>
        <w:rPr>
          <w:rFonts w:ascii="Times New Roman"/>
          <w:b w:val="false"/>
          <w:i w:val="false"/>
          <w:color w:val="000000"/>
          <w:sz w:val="28"/>
        </w:rPr>
        <w:t>
      Мал шаруашылығы өнімінің өнімділігін және сапасын арттыру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57"/>
    <w:bookmarkStart w:name="z259" w:id="58"/>
    <w:p>
      <w:pPr>
        <w:spacing w:after="0"/>
        <w:ind w:left="0"/>
        <w:jc w:val="left"/>
      </w:pPr>
      <w:r>
        <w:rPr>
          <w:rFonts w:ascii="Times New Roman"/>
          <w:b/>
          <w:i w:val="false"/>
          <w:color w:val="000000"/>
        </w:rPr>
        <w:t xml:space="preserve"> 4. Мемлекеттік қызмет көрсету процесінде ақпараттық жүйелерді қолданудың өзара іс қимыл тәртібін сипаттау</w:t>
      </w:r>
    </w:p>
    <w:bookmarkEnd w:id="58"/>
    <w:bookmarkStart w:name="z260" w:id="59"/>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 рәсімдерінің (іс-қимылдарының) реттілігі:</w:t>
      </w:r>
    </w:p>
    <w:bookmarkEnd w:id="59"/>
    <w:bookmarkStart w:name="z261" w:id="60"/>
    <w:p>
      <w:pPr>
        <w:spacing w:after="0"/>
        <w:ind w:left="0"/>
        <w:jc w:val="both"/>
      </w:pPr>
      <w:r>
        <w:rPr>
          <w:rFonts w:ascii="Times New Roman"/>
          <w:b w:val="false"/>
          <w:i w:val="false"/>
          <w:color w:val="000000"/>
          <w:sz w:val="28"/>
        </w:rPr>
        <w:t>
      1) көрсетілетін қызметті алушы порталда тіркеуді жеке /бизнес сәйкестендіру нөмірінің (бұдан әрі – ЖСН/БСН), сондай-ақ парольдің көмегімен жүзеге асырады (порталда тіркелмеген көрсетілетін қызметті алушылар үшін жүзеге асырылады);</w:t>
      </w:r>
    </w:p>
    <w:bookmarkEnd w:id="60"/>
    <w:bookmarkStart w:name="z262" w:id="61"/>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61"/>
    <w:bookmarkStart w:name="z263" w:id="62"/>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62"/>
    <w:bookmarkStart w:name="z264" w:id="6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63"/>
    <w:bookmarkStart w:name="z265" w:id="6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сұраным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сұранымды куәландыру (қол қою) үшін ЭЦҚ тіркеу куәлігін таңдауы;</w:t>
      </w:r>
    </w:p>
    <w:bookmarkEnd w:id="64"/>
    <w:bookmarkStart w:name="z266" w:id="65"/>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(сұранымда көрсетілген ЖСН/БСН мен ЭЦҚ тіркеу куәлігінде көрсетілген ЖСН/БСН арасындағы) сәйкестігін тексеру;</w:t>
      </w:r>
    </w:p>
    <w:bookmarkEnd w:id="65"/>
    <w:bookmarkStart w:name="z267" w:id="66"/>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6"/>
    <w:bookmarkStart w:name="z268" w:id="67"/>
    <w:p>
      <w:pPr>
        <w:spacing w:after="0"/>
        <w:ind w:left="0"/>
        <w:jc w:val="both"/>
      </w:pPr>
      <w:r>
        <w:rPr>
          <w:rFonts w:ascii="Times New Roman"/>
          <w:b w:val="false"/>
          <w:i w:val="false"/>
          <w:color w:val="000000"/>
          <w:sz w:val="28"/>
        </w:rPr>
        <w:t>
      8) 5-процесс – көрсетілетін қызметті берушінің сұранымды өңдеуі үшін көрсетілетін қызметті алушының ЭЦҚ-сымен куәландырылған (қол қойылған) электрондық құжатты (көрсетілетін қызметті алушының сұранымын) электрондық үкіметтің өңірлік шлюзінің автоматтандырылған жұмыс орнына (бұдан әрі - ЭҮӨШ АЖО) ЭҮШ арқылы жолдау;</w:t>
      </w:r>
    </w:p>
    <w:bookmarkEnd w:id="67"/>
    <w:bookmarkStart w:name="z269" w:id="68"/>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құжаттардың сәйкестігін тексеруі;</w:t>
      </w:r>
    </w:p>
    <w:bookmarkEnd w:id="68"/>
    <w:bookmarkStart w:name="z270" w:id="69"/>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69"/>
    <w:bookmarkStart w:name="z271" w:id="70"/>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70"/>
    <w:bookmarkStart w:name="z272" w:id="71"/>
    <w:p>
      <w:pPr>
        <w:spacing w:after="0"/>
        <w:ind w:left="0"/>
        <w:jc w:val="both"/>
      </w:pPr>
      <w:r>
        <w:rPr>
          <w:rFonts w:ascii="Times New Roman"/>
          <w:b w:val="false"/>
          <w:i w:val="false"/>
          <w:color w:val="000000"/>
          <w:sz w:val="28"/>
        </w:rPr>
        <w:t xml:space="preserve">
      Портал арқылы мемлекеттік қызмет көрсету кезінде қамтылған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71"/>
    <w:bookmarkStart w:name="z273" w:id="72"/>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275" w:id="73"/>
    <w:p>
      <w:pPr>
        <w:spacing w:after="0"/>
        <w:ind w:left="0"/>
        <w:jc w:val="left"/>
      </w:pPr>
      <w:r>
        <w:rPr>
          <w:rFonts w:ascii="Times New Roman"/>
          <w:b/>
          <w:i w:val="false"/>
          <w:color w:val="000000"/>
        </w:rPr>
        <w:t xml:space="preserve"> Портал арқылы мемлекеттік қызмет көрсету кезінде қамтылған ақпараттық жүйелердің функционалдық өзара іс-қимыл диаграммасы</w:t>
      </w:r>
    </w:p>
    <w:bookmarkEnd w:id="73"/>
    <w:bookmarkStart w:name="z2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75"/>
    <w:p>
      <w:pPr>
        <w:spacing w:after="0"/>
        <w:ind w:left="0"/>
        <w:jc w:val="left"/>
      </w:pPr>
      <w:r>
        <w:rPr>
          <w:rFonts w:ascii="Times New Roman"/>
          <w:b/>
          <w:i w:val="false"/>
          <w:color w:val="000000"/>
        </w:rPr>
        <w:t xml:space="preserve"> Шартты белгілер:</w:t>
      </w:r>
    </w:p>
    <w:bookmarkEnd w:id="75"/>
    <w:bookmarkStart w:name="z2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1341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280" w:id="77"/>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77"/>
    <w:bookmarkStart w:name="z28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79"/>
    <w:p>
      <w:pPr>
        <w:spacing w:after="0"/>
        <w:ind w:left="0"/>
        <w:jc w:val="left"/>
      </w:pPr>
      <w:r>
        <w:rPr>
          <w:rFonts w:ascii="Times New Roman"/>
          <w:b/>
          <w:i w:val="false"/>
          <w:color w:val="000000"/>
        </w:rPr>
        <w:t xml:space="preserve"> Шартты белгілер:</w:t>
      </w:r>
    </w:p>
    <w:bookmarkEnd w:id="79"/>
    <w:bookmarkStart w:name="z28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734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2015 жылғы "22" қыркүйектегі</w:t>
            </w:r>
            <w:r>
              <w:br/>
            </w:r>
            <w:r>
              <w:rPr>
                <w:rFonts w:ascii="Times New Roman"/>
                <w:b w:val="false"/>
                <w:i w:val="false"/>
                <w:color w:val="000000"/>
                <w:sz w:val="20"/>
              </w:rPr>
              <w:t>№ 245</w:t>
            </w:r>
            <w:r>
              <w:br/>
            </w:r>
            <w:r>
              <w:rPr>
                <w:rFonts w:ascii="Times New Roman"/>
                <w:b w:val="false"/>
                <w:i w:val="false"/>
                <w:color w:val="000000"/>
                <w:sz w:val="20"/>
              </w:rPr>
              <w:t>қаулысымен бекітілді</w:t>
            </w:r>
          </w:p>
        </w:tc>
      </w:tr>
    </w:tbl>
    <w:bookmarkStart w:name="z93" w:id="81"/>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мемлекеттік көрсетілетін қызмет регламенті</w:t>
      </w:r>
    </w:p>
    <w:bookmarkEnd w:id="8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24.08.2016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4" w:id="82"/>
    <w:p>
      <w:pPr>
        <w:spacing w:after="0"/>
        <w:ind w:left="0"/>
        <w:jc w:val="left"/>
      </w:pPr>
      <w:r>
        <w:rPr>
          <w:rFonts w:ascii="Times New Roman"/>
          <w:b/>
          <w:i w:val="false"/>
          <w:color w:val="000000"/>
        </w:rPr>
        <w:t xml:space="preserve"> 1. Жалпы ережелер</w:t>
      </w:r>
    </w:p>
    <w:bookmarkEnd w:id="82"/>
    <w:bookmarkStart w:name="z111" w:id="83"/>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және кенттердің, ауылдардың, ауылдық округтердің әкімдері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w:t>
      </w:r>
      <w:r>
        <w:rPr>
          <w:rFonts w:ascii="Times New Roman"/>
          <w:b/>
          <w:i w:val="false"/>
          <w:color w:val="000000"/>
          <w:sz w:val="28"/>
        </w:rPr>
        <w:t xml:space="preserve">" </w:t>
      </w:r>
      <w:r>
        <w:rPr>
          <w:rFonts w:ascii="Times New Roman"/>
          <w:b w:val="false"/>
          <w:i w:val="false"/>
          <w:color w:val="000000"/>
          <w:sz w:val="28"/>
        </w:rPr>
        <w:t>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Қазақстан Республикасы Ауыл шаруашылығы министрінің 2016 жылғы 19 қаңтардағы № 15 (Нормативтік құқықтық актілерді мемлекеттік тіркеу тізілімінде тіркелген нөмірі 13337) бұйрығымен бекітілген "Жеке қосалқы шаруашылықтың бар екендігі туралы анықтама беру"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жеке қосалқы шаруашылықтың бар екендігі туралы анықтама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көрсетудің нәтижесін ұсыну нысаны: электрондық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басшысының қолымен куәландырылады. </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мемлекеттік қызметті көрсетудің нәтижесі көрсетілетін қызметті алушының "жеке кабинетіне" жолданады.</w:t>
      </w:r>
    </w:p>
    <w:bookmarkEnd w:id="83"/>
    <w:bookmarkStart w:name="z121" w:id="8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4"/>
    <w:bookmarkStart w:name="z122" w:id="85"/>
    <w:p>
      <w:pPr>
        <w:spacing w:after="0"/>
        <w:ind w:left="0"/>
        <w:jc w:val="both"/>
      </w:pPr>
      <w:r>
        <w:rPr>
          <w:rFonts w:ascii="Times New Roman"/>
          <w:b w:val="false"/>
          <w:i w:val="false"/>
          <w:color w:val="000000"/>
          <w:sz w:val="28"/>
        </w:rPr>
        <w:t xml:space="preserve">
      4. Мемлекеттік қызмет көрсету бойынша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сенімхат бойынша оның уәкілетті өкілінің) өтініші мен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кеңсесі көрсетілетін қызметті алушының өтінішін тіркейді.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маманы жеке қосалқы шаруашылықтың бар екендігі туралы анықтаманы ресімдейді.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басшысы жеке қосалқы шаруашылықтың бар екендігі туралы анықтамаға қол қояды.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кеңсесі көрсетілетін қызметті алушыға жеке қосалқы шаруашылықтың бар екендігі туралы анықтаманы береді.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Мемлекеттік корпорацияға жүгінген кезде, сондай-ақ порталға жүгінген кезде мемлекеттік қызметті көрсету мерзімдері құжаттар топтамасын тапсырған сәттен бастап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өтініші болып табылады, ол осы Регламенттің 5 тармағында көрсетілген 2-іс-қимылды орындауды бастау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 бойынша нәтиже ресімделген жеке қосалқы шаруашылықтың бар екендігі туралы анықтама болып табылады, ол осы Регламенттің 5 тармағында көрсетілген 3-іс-қимылды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 бойынша нәтиже қол қойылған жеке қосалқы шаруашылықтың бар екендігі туралы анықтама болып табылады, ол осы Регламенттің 5 тармағында көрсетілген 4-іс-қимылды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 бойынша нәтиже көрсетілетін қызметті алушыға жеке қосалқы шаруашылықтың бар екендігі туралы анықтаманы беру болып табылады. </w:t>
      </w:r>
    </w:p>
    <w:bookmarkEnd w:id="85"/>
    <w:bookmarkStart w:name="z133" w:id="8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6"/>
    <w:bookmarkStart w:name="z134" w:id="8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көрсетіп, құрылымдық бөлімшелердің (қызметкерлердің)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көрсетілетін қызметті алушының өтінішін тіркейді.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маманы жеке қосалқы шаруашылықтың бар екендігі туралы анықтаманы ресімдейді.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жеке қосалқы шаруашылықтың бар екендігі туралы анықтамаға қол қояды.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кеңсесі көрсетілетін қызметті алушыға жеке қосалқы шаруашылықтың бар екендігі туралы анықтаманы береді. Орындалу ұзақтығы – 5 (бес) минут.</w:t>
      </w:r>
    </w:p>
    <w:bookmarkEnd w:id="87"/>
    <w:bookmarkStart w:name="z143" w:id="88"/>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қолдану тәртібін сипаттау</w:t>
      </w:r>
    </w:p>
    <w:bookmarkEnd w:id="88"/>
    <w:bookmarkStart w:name="z144" w:id="89"/>
    <w:p>
      <w:pPr>
        <w:spacing w:after="0"/>
        <w:ind w:left="0"/>
        <w:jc w:val="both"/>
      </w:pPr>
      <w:r>
        <w:rPr>
          <w:rFonts w:ascii="Times New Roman"/>
          <w:b w:val="false"/>
          <w:i w:val="false"/>
          <w:color w:val="000000"/>
          <w:sz w:val="28"/>
        </w:rPr>
        <w:t>
      9. Әрбір рәсімнің (іс-қимылдың) ұзақтығын көрсетіп,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корпорацияның операторына Стандарттың 9-тармағына сәйкес қажетті құжаттар мен өтінішті береді.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(авторландыру процесі). Орындалу ұзақтығы - 3 (үш) минут;</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операторының қызметті таңдауы, қызмет көрсету үшін сұрату нысанын экранға шығаруы және Мемлекеттік корпорация операторының көрсетілетін қызметті алушының деректерін немесе көрсетілетін қызметті алушының өкілінің (нотариалды куәландырылған сенімхат болған кезде) деректерін енгізуі.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базасына (бұдан әрі – ЖТ МДБ) -көрсетілетін қызметті алушының деректері туралы, сондай-ақ бірыңғай нотариалдық ақпараттық жүйеге (бұдан әрі – БНАЖ) - көрсетілетін қызметті алушының өкілі сенімхатының деректері туралы сұрау салуды жолдау.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5) 1-шарт - ЖТ МДБ-да көрсетілетін қызметті алушының деректерінің, БНАЖ-да сенімхат деректерінің болуын тексеру.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6) 4-процесс - ЖТ МДБ-да көрсетілетін қызметті алушының деректерінің, БНАЖ-да сенімхат деректерінің болмауына байланысты деректерді алу мүмкін еместігі туралы хабарлама қалыптастыру.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сұрау салуын) электрондық үкіметтің аймақтық шлюзінің автоматтандырылған жұмыс орнына (бұдан әрі – ЭҮАШ АЖО) ЭҮШ арқылы жолдау.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Әрбір рәсімнің (іс-қимылдың) ұзақтығын көрсетіп, Мемлекеттік корпорация арқылы мемлекеттік қызмет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ЭҮАШ АЖО-да электрондық құжатты тіркеу.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Стандартта көрсетілген, көрсетілетін қызметті алушы қоса берген, қызмет көрсету үшін негіз болып табылатын құжаттардың сәйкестігін тексеруі (өңдеуі).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бұзушылықтардың болуына байланысты сұратылатын қызметті көрсетуден бас тарту туралы хабарлама қалыптастыру.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корпорацияның операторы арқылы мемлекеттік қызмет көрсету нәтижесін (ЭҮАШ АЖО қалыптастырған жеке қосалқы шаруашылықтың бар екендігі туралы анықтаманы) алуы.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тәртібінің сипаттамасы: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жеке сәйкестендіру нөмірінің (бұдан әрі – ЖСН), сондай-ақ парольдің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1-процесс - қызметті алу үшін көрсетілетін қызметті алушының ЖСН және парольді порталға енгізу процесі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электрондық цифрлық қолтаңбасымен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түпнұсқалығы расталмауына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құжатты (көрсетілетін қызметті алушының сұрау салуын) ЭҮӨШ АЖО-ға ЭҮШ арқылы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Стандартта көрсетілген, көрсетілетін қызметті алушы қоса берген, қызмет көрсету үшін негіз болып табылатын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 қалыптастырған мемлекеттік қызмет нәтижесін алуы. Мемлекеттік қызмет көрсету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қатысатын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шаруашылықтың бар екендігі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 қосымша</w:t>
            </w:r>
          </w:p>
        </w:tc>
      </w:tr>
    </w:tbl>
    <w:bookmarkStart w:name="z172" w:id="90"/>
    <w:p>
      <w:pPr>
        <w:spacing w:after="0"/>
        <w:ind w:left="0"/>
        <w:jc w:val="left"/>
      </w:pPr>
      <w:r>
        <w:rPr>
          <w:rFonts w:ascii="Times New Roman"/>
          <w:b/>
          <w:i w:val="false"/>
          <w:color w:val="000000"/>
        </w:rPr>
        <w:t xml:space="preserve"> Портал арқылы мемлекеттік қызмет көрсету кезінде қатысатын ақпараттық жүйелердің функционалдық өзара іс-қимыл диаграммасы</w:t>
      </w:r>
    </w:p>
    <w:bookmarkEnd w:id="90"/>
    <w:p>
      <w:pPr>
        <w:spacing w:after="0"/>
        <w:ind w:left="0"/>
        <w:jc w:val="left"/>
      </w:pPr>
      <w:r>
        <w:br/>
      </w:r>
    </w:p>
    <w:p>
      <w:pPr>
        <w:spacing w:after="0"/>
        <w:ind w:left="0"/>
        <w:jc w:val="both"/>
      </w:pPr>
      <w:r>
        <w:drawing>
          <wp:inline distT="0" distB="0" distL="0" distR="0">
            <wp:extent cx="6261100" cy="1247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1247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91"/>
    <w:p>
      <w:pPr>
        <w:spacing w:after="0"/>
        <w:ind w:left="0"/>
        <w:jc w:val="left"/>
      </w:pPr>
      <w:r>
        <w:rPr>
          <w:rFonts w:ascii="Times New Roman"/>
          <w:b/>
          <w:i w:val="false"/>
          <w:color w:val="000000"/>
        </w:rPr>
        <w:t xml:space="preserve"> Шартты белгілер:</w:t>
      </w:r>
    </w:p>
    <w:bookmarkEnd w:id="91"/>
    <w:bookmarkStart w:name="z174"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54610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шаруашылықтың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176" w:id="93"/>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қызметін көрсетудің бизнес-процестерінің анықтамалығы</w:t>
      </w:r>
    </w:p>
    <w:bookmarkEnd w:id="93"/>
    <w:bookmarkStart w:name="z177" w:id="94"/>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94"/>
    <w:bookmarkStart w:name="z17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2357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357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96"/>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96"/>
    <w:bookmarkStart w:name="z18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391400" cy="129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91400" cy="129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98"/>
    <w:p>
      <w:pPr>
        <w:spacing w:after="0"/>
        <w:ind w:left="0"/>
        <w:jc w:val="left"/>
      </w:pPr>
      <w:r>
        <w:rPr>
          <w:rFonts w:ascii="Times New Roman"/>
          <w:b/>
          <w:i w:val="false"/>
          <w:color w:val="000000"/>
        </w:rPr>
        <w:t xml:space="preserve"> 3. Портал арқылы мемлекеттік қызмет көрсету кезінде</w:t>
      </w:r>
    </w:p>
    <w:bookmarkEnd w:id="98"/>
    <w:bookmarkStart w:name="z18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6581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58100" cy="1220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00"/>
    <w:p>
      <w:pPr>
        <w:spacing w:after="0"/>
        <w:ind w:left="0"/>
        <w:jc w:val="left"/>
      </w:pPr>
      <w:r>
        <w:rPr>
          <w:rFonts w:ascii="Times New Roman"/>
          <w:b/>
          <w:i w:val="false"/>
          <w:color w:val="000000"/>
        </w:rPr>
        <w:t xml:space="preserve"> Шартты белгілер:</w:t>
      </w:r>
    </w:p>
    <w:bookmarkEnd w:id="100"/>
    <w:bookmarkStart w:name="z18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6581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581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