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ec3a" w14:textId="f38e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дамытуды, мал шаруашылығының өнімділігін және өнім сапасын арттыруды 2015 жылға субсидиялаудың кейбір мәселелері туралы" Шығыс Қазақстан облысы әкімдігінің 2015 жылғы 20 наурыздағы № 74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30 қыркүйектегі N 254 қаулысы. Шығыс Қазақстан облысының Әділет департаментінде 2015 жылғы 30 қазанда N 4210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№ 3-1/600 (Нормативтік құқықтық актілерді мемлекеттік тіркеу тізілімінде тіркелген нөмірі 9987)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Қазақстан Республикасы Ауыл шаруашылығы министрлігінің 2015 жылғы 29 қыркүйектегі № 3-2-10/23348 хаты негізінде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"Асыл тұқымды мал шаруашылығын дамытуды, мал шаруашылығының өнімділігін және өнім сапасын арттыруды 2015 жылға субсидиялаудың кейбір мәселелері туралы" Шығыс Қазақстан облысы әкімдігінің 2015 жылғы 20 наурыздағы № 74 (Нормативтік құқықтық актілерді мемлекеттік тіркеу тізілімінде тіркелген нөмірі 3886, 2015 жылғы 8 қыркүйек № 102 (17191) "Дидар", 2015 жылғы 7 қыркүйек № 105 (19704)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2015 жылға арналған субсидиялардың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722"/>
        <w:gridCol w:w="370"/>
        <w:gridCol w:w="2216"/>
        <w:gridCol w:w="2787"/>
        <w:gridCol w:w="2503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ірі қара малдың аналық мал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асыл тұқымды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отандық асыл тұқымды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асыл тұқымды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өндірудің бірінші деңгейіндегі бордақылау алаңдарына немесе операторға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4 012 673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сүтті-тауарлы фермалар үшін 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 –енелік нысандағы етті асыл тұқымды тәуліктік балапандарды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деңгей Қазақстан Республикасы Ұлттық қорының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 Қазақстан Республикасы Ұлттық қорының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тоқтылар мен тұсақтарды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шошқаларды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 шаруашылығы (бұғы 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маралдарды (бұғыларды)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Маралдардың (бұғылардың) аналық мал басымен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ұяларымен 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2 369,27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8 259 282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