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755b" w14:textId="21a7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гербицидтердің түрлерін және гербицид жеткізушілерден сатып алған 1 литр (килограмм) гербицидке берілетін субсидиялардың 2015 жылға арналған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2015 жылғы 27 қазандағы N 283 қаулысы. Шығыс Қазақстан облысының Әділет департаментінде 2015 жылғы 06 қарашада N 4221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"Агроөнеркәсіптік кешенді және ауылдық аумақтарды дамытуды мемлекеттік реттеу туралы" Қазақстан Республикасының 2005 жылғы 8 шілдедегі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 сәйкес, "Өсімдіктерді қорғау мақсатында ауылшаруашылық дақылдарын өңдеуге арналған гербицидтердің, биоагенттердің (энтомофагтардың) және биопрепараттардың құнын субсидиялау қағидаларын бекіту туралы" Қазақстан Республикасы Ауыл шаруашылығы министрінің 2015 жылғы 6 сәуірдегі № 4-4/306 (Нормативтік құқықтық актілерді мемлекеттік тіркеу тізілімінде тіркелген нөмірі 11451)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гербицидтердің түрлері және гербицид жеткiзушiлерден сатып алған  (килограмм) гербицидке берілетін субсидиялардың 2015 жылға арналған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"Субсидияланатын гербицидтердің түрлерін және гербицид жеткізушілерден сатып алған  (килограмм) гербицидке берілетін субсидиялардың 2015 жылға арналған нормаларын белгілеу туралы" Шығыс Қазақстан облысы әкімдігінің 2015 жылғы 11 маусымдағы № 145 (Нормативтік құқықтық актілерді мемлекеттік тіркеу тізілімінде тіркелген нөмірі 4018, 2015 жылғы 21 шілдедегі № 81 (17170) ) "Дидар", 2015 жылғы 22 шілдедегі № 85 (19684)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облыс әкімінің орынбасары Д. М. Мусинге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алғашқы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Шығыс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жылғы "28"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"27"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гербицидтердің түрлері және гербицид жеткiзушiлерден сатып алған  (килограмм) гербицидке берілетін субсидиялардың 2015 жылға арналған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8485"/>
        <w:gridCol w:w="337"/>
        <w:gridCol w:w="988"/>
        <w:gridCol w:w="1505"/>
      </w:tblGrid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гербицидтердің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 құнын арзандату пайызы,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эмульсия концентраты (феноксапроп-п-этил, 120 г/л+фенклоразол-этил (антидот),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 эмульсия (күрделі 2-этилгексил эфирі түріндегі 2,4-Д қышқылы, 410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г/л+мефенпир-диэтил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су ерітіндісі (глифосат, 360 г/л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 ерітіндісі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Галантный, 75% құрғақ аққыш суспензия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эмульсия концентраты (феноксапроп-п-этил, 100 г/л+антидот,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 концентраты (2,4 дихлорфеноксиуксус қышқылының 2 этилгексил эфирі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Дезормон-Эфир, 72% эмульсия концентраты (2,4 дихлорфеноксиуксус қышқылының 2-этилгексил эфирі)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 72% су ерітіндісі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 – Д диметиламин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Диален – Супер 480, су ерітіндісі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диметиламин тұздары, 357 г/л + дикамбы,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эмульсия концентраты (галаксифоп-п-метил 108г/л)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микрокапсулденген эмульсия 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эмульсия концентраты (феноксапроп-п-этил, 70 г/л + клоквинтосет-мексил (антидот),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эмульсия концентраты (феноксапроп-п-этил,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эмульсия концентраты (хизалафоп-п-тефурил,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эмульсия концентраты (2,4-Д қышқылының 2-этиленгексил эфирі)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 (104 г/л галоксифоп-Р-метил)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жібитін ұнтақ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эмульсия концентраты (феноксапроп-п-этил, 100 г/л+фенклоразол-этил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су ерітіндісі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су ерітіндісі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Терра, 4% эмульсия концентраты (хизалофоп-П-тефурил,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 ерітіндісі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(2-этилгексил эфирі түріндегі 2,4-Д қышқылы,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эмульсия концентраты (2-этилгексил эфирі түріндегі 2,4-Д қышқылы,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эмульсия концентраты (феноксапроп-п-этил, 120 г/л+фенклоразол-этил (антидот),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эмульсия концентраты (феноксапроп-п-этил, 120 г/л + фенклоразол-этил, (антидот),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эмульсия концентраты (тепралоксидим,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эмульсия концентраты (пиноксаден,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эмульсия концентраты 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Базагран, 48% су ерітіндісі (бентазон, 480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 эмульсия (күрделі 2-этилгексил эфирі түріндегі 2,4-Д қышқылы, 410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г/л+мефенпир-диэтил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эмульсия концентраты (этофумезат, 110 г/л + десмедифам, 70 г/л + фенмедифам,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эмульсия концентраты (просульфокарб, 800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су ерітіндісі (глифосат, 360 г/л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эмульсия концентраты (метазахлор, 400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су ерітіндісі (дикамба, 124 г/л + 2.4 Д, 357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су ерітіндісі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эмульсия концентраты (галаксифоп-Р-метил,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суспензиялы концентрат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эмульсия концентраты (феноксапроп-п-этил, 100 г/л + фенклоразол-этил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эмульсия концентраты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құрғақ аққыш суспензия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МЕГА, суда ыдырайтын түйіршіктер (трибенурон-метил, 500 г/кг + трибенсульфурон-метил,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суда ыдырайтын түйіршіктер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Граф, суда ыдырайтын түйіршіктер ((трибенурон-метил,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эмульсия концентраты (2-этилгексил эфирі түріндегі 2,4-Д қышқылы,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2,4-Д, су ерітіндісі (2,4-Д диметиламин тұзы,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 концентраты (2,4 дихлорфеноксиуксус қышқылының 2 этилгексил эфирі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су ерітіндісі (2,4 –Д диметиламин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су концентраты (2,4-Д диметиламин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су ерітіндісі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эмульсия концентраты (С-метолахлор,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суда еритін концентрат (имазамокс, 33 г/л + имазапир,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эмульсия концентраты (галоксифоп-Р-метил,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суспензия концентраты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эмульсия концентраты (галаксифоп-п-метил,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Икстрим, суда еритін концентрат (изопропиламин және калий тұздары түріндегі 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су ерітіндісі (аминопиралид,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Ланцелот 450, суда ыдырайтын түйіршіктер (аминопиралид, 300 г/кг + флорасулам, 150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микрокапсулденген эмульсия 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суда ыдырайтын түйіршіктер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суда ыдырайтын түйіршіктер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майлы дисперсия (форамсульфурон, 31,5 г/л + иодосульфурон-метил-натрия, 1,0 г/л + тиенкарбазон-метил, 10 г/л + ципросульфид (антидот),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эмульсия концентраты (хизалофоп-п-этил,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суда ыдырайтын түйіршіктер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Никомекс плюс, суда ыдырайтын түйіршіктер (никосульфурон, 700 г/кг + тифенсульфурон-метил, 125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суспензия концентраты (метазахлор, 375 г/л + имазамокс,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эмульсия концентраты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су концентраты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су концентраты (имазетапир, 100 г/л,)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эмульсия концентраты (2,4-Д қышқылының 2-этилгексил эфирі,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4% су концентраты (имазамокс,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эмульсия концентраты (феноксапроп-п-этил, 100 г/л + 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майлы-сулы эмульсия (феноксапроп-п-этил, 69 г/л + мефенпир-диэтил (антидот),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суда ыдырайтын түйіршіктер (тифенсульфурон-метил, 545 г/кг + метсульфурон-метила, 164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су ерітіндісі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майлы дисперсия (иодосульфурон-метил-натрий, 25 г/л + амидосульфурон, 100 г/л + мефенпир-диэтил (антидот)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су ерітіндісі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эмульсия концентраты (циклоксидим,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эмульсия концентраты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су ерітіндісі (глифосат, 500 г/л (калий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құрғақ аққыш суспензия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эмульсия концентраты (240 г/л клодинафоп-пропаргил + 60 г/л клоквинтоцет-мексил)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 ерітіндісі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су ерітіндісі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су ерітіндісі (глифосат,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эмульсия концентраты (феноксапроп-п-этил, 100 г/л + фенклоразол-этил (антидот)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эмульсия концентраты (феноксапроп-п-этил, 90 г/л + клодинафоп-пропаргил, 45 г/л + клохвинтоцет-мексил (антидот), 34,5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эмульсия концентраты (диметенамид,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майлы-сулы эмульсия 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эмульсия концентраты (флуазифоп-п-бутил,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су ерітіндісі (қышқыл глифосаты,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суда ыдырайтын түйіршіктер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эмульсия концентраты (2-этилгексил эфирі түріндегі 2,4-Д қышқылы,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эмульсия концентраты (2-этилгексил эфирі түріндегі 2,4-Д қышқылы,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 концентраты (2-этилгексил эфирі түріндегі 2,4-Д қышқылы,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суда ыдырайтын түйіршіктер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эмульсия концентраты (аз ұшатын эфирлер түріндегі 2,4-Д қышқылы,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