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efc6" w14:textId="f71e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2015 жылғы 7 қазандағы № 32/395-V шешімі. Шығыс Қазақстан облысының Әділет департаментінде 2015 жылғы 6 қарашада № 4222 болып тіркелді. Күші жойылды-Шығыс Қазақстан облыстық мәслихатының 2022 жылғы 22 тамыздағы № 18/155-VІІ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жойылды-Шығыс Қазақстан облыстық мәслихатының 22.08.2022 </w:t>
      </w:r>
      <w:r>
        <w:rPr>
          <w:rFonts w:ascii="Times New Roman"/>
          <w:b w:val="false"/>
          <w:i w:val="false"/>
          <w:color w:val="000000"/>
          <w:sz w:val="28"/>
        </w:rPr>
        <w:t>№ 18/155-VІІ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облыстық мәслихатының кейбір шешімдеріне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"Шығыс Қазақстан облысының елді мекендерінде иттер мен мысықтарды асырау және серуендету қағидаларын бекіту туралы" Шығыс Қазақстан облыстық мәслихатының 2014 жылғы 11 сәуірдегі № 19/220-V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3317, 2014 жылғы 26 мамырдағы № 58 (16995) "Дидар", 2014 жылғы 27 мамырдағы № 59 (19506) "Рудный Алтай" газеттерінде, 2014 жылғы 29 мамырда "Әділет" ақпараттық-құқықтық жүйесінде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шешіммен бекітілген Шығыс Қазақстан облысының елді мекендерінде иттер мен мысықтарды асырау және серуендету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"Иттер мен мысықтарды асырау шарттары" </w:t>
      </w:r>
      <w:r>
        <w:rPr>
          <w:rFonts w:ascii="Times New Roman"/>
          <w:b w:val="false"/>
          <w:i w:val="false"/>
          <w:color w:val="000000"/>
          <w:sz w:val="28"/>
        </w:rPr>
        <w:t>2 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бірнеше отбасы қоныстанған тұрғын үй-жайларда, тек өз тұрғын алаңында (пәтерде тұратын барлық тұрғындардың жазбаша келісімдерімен);";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"4. Қорытынды ережелер" </w:t>
      </w:r>
      <w:r>
        <w:rPr>
          <w:rFonts w:ascii="Times New Roman"/>
          <w:b w:val="false"/>
          <w:i w:val="false"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"Шығыс Қазақстан облысының елді мекендерінде қаңғыбас иттер мен мысықтарды аулау және жою қағидаларын бекіту туралы" Шығыс Қазақстан облыстық мәслихатының 2015 жылғы 1 шілдедегі № 29/363-V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4028, 2015 жылғы 21 шілдедегі № 81 (17170) "Дидар", 2015 жылғы 22 шілдедегі № 85 (19684) "Рудный Алтай" газеттерінде, 2015 жылғы 27 шілдеде "Әділет" ақпараттық-құқықтық жүйесінде жарияланған):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Шығыс Қазақстан облысының елді мекендерінде қаңғыбас иттер мен мысықтарды аулау және жою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Шығыс Қазақстан облысының елді мекендерінде қаңғыбас иттер мен мысықтарды аулау және жоюдың осы қағидалары (бұдан әрі – Қағидалар)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басқа да нормативтік құқықтық актілеріне сәйкес қаңғыбас иттер мен мысықтардың санын реттеу, сондай-ақ тұрғындардың қауіпсіздігін қамтамасыз ету және денсаулығын сақтау мақсатында әзірленді.".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Қаңғыбас иттер мен мысықтарды аулау және жою" </w:t>
      </w:r>
      <w:r>
        <w:rPr>
          <w:rFonts w:ascii="Times New Roman"/>
          <w:b w:val="false"/>
          <w:i w:val="false"/>
          <w:color w:val="000000"/>
          <w:sz w:val="28"/>
        </w:rPr>
        <w:t>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бөлімі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Жалпы пайдаланудағы қоғамдық орындарда (көшелерде, аула аумақтарында, саябақтарда, скверлерде және басқа орындарда) адамдардың алып жүруінсіз жүрген иттер мен мысықтар, иелері байлап қалдырғандарынан басқа, қаңғыбас деп есептеліп, аулануға және жоюға жатады.";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Қаңғыбас иттер мен мысықтар: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олардың санын реттеу: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иелеріне қайтару;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орналастыру мақсатында ауланады.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Қаңғыбас иттер мен мысықтарды жансыздандыру дәрілік жолмен, Қазақстан Республикасының заңнамасында тыйым салынбаған препараттармен жүзеге асырылады.";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Осы Қағидаларды бұзғандық үшін жауапкершілік" </w:t>
      </w:r>
      <w:r>
        <w:rPr>
          <w:rFonts w:ascii="Times New Roman"/>
          <w:b w:val="false"/>
          <w:i w:val="false"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Құттыбаев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