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5333" w14:textId="7cf5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24 қарашадағы N 313 қаулысы. Шығыс Қазақстан облысының Әділет департаментінде 2015 жылғы 29 желтоқсанда N 4309 болып тіркелді. Күші жойылды - Шығыс Қазақстан облысы әкімдігінің 2020 жылғы 2 сәуірдегі № 109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w:t>
      </w:r>
      <w:r>
        <w:rPr>
          <w:rFonts w:ascii="Times New Roman"/>
          <w:b/>
          <w:i w:val="false"/>
          <w:color w:val="000000"/>
          <w:sz w:val="28"/>
        </w:rPr>
        <w:t>көрсетілетін</w:t>
      </w:r>
      <w:r>
        <w:rPr>
          <w:rFonts w:ascii="Times New Roman"/>
          <w:b w:val="false"/>
          <w:i w:val="false"/>
          <w:color w:val="000000"/>
          <w:sz w:val="28"/>
        </w:rPr>
        <w:t xml:space="preserve">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стандарттарын бекіту туралы" Қазақстан Республикасының Инвестициялар және даму министрінің 2015 жылғы 28 сәуірдегі № 501 (Нормативтік құқықтық актілерді мемлекеттік тіркеу тізілімінде тіркелген нөмірі 11452)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Мына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Шығыс Қазақстан облысы әкімдігінің 08.10.2019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әкімдігінің 08.10.2019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Шығыс Қазақстан облысы әкімдігінің 08.10.2019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Шығыс Қазақстан облысы әкімдігінің 08.10.2019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"Кен іздеушілікке арналған лицензияны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08.10.2019 </w:t>
      </w:r>
      <w:r>
        <w:rPr>
          <w:rFonts w:ascii="Times New Roman"/>
          <w:b w:val="false"/>
          <w:i w:val="false"/>
          <w:color w:val="00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w:t>
      </w:r>
      <w:r>
        <w:rPr>
          <w:rFonts w:ascii="Times New Roman"/>
          <w:b w:val="false"/>
          <w:i w:val="false"/>
          <w:color w:val="000000"/>
          <w:sz w:val="28"/>
        </w:rPr>
        <w:t>Жер қойнауын пайдалану саласындағымемлекеттік көрсетілетін қызметтер регламенттерін бекіту туралы</w:t>
      </w:r>
      <w:r>
        <w:rPr>
          <w:rFonts w:ascii="Times New Roman"/>
          <w:b/>
          <w:i w:val="false"/>
          <w:color w:val="000000"/>
          <w:sz w:val="28"/>
        </w:rPr>
        <w:t>"</w:t>
      </w:r>
      <w:r>
        <w:rPr>
          <w:rFonts w:ascii="Times New Roman"/>
          <w:b w:val="false"/>
          <w:i w:val="false"/>
          <w:color w:val="000000"/>
          <w:sz w:val="28"/>
        </w:rPr>
        <w:t xml:space="preserve"> Шығыс Қазақстан облысы әкімдігінің 2014 жылғы 17 маусымдағы № 160 (Нормативтік құқықтық актілерді мемлекеттік тіркеу тізілімінде тіркелген нөмірі 3409, 2014 жылғы 5 тамыздағы № 89 (17026), 2014 жылғы 7 тамыздағы № 90 (17027) "Дидар", 2014 жылғы 6 тамыздағы № 89 (19536), 2014 жылғы 8 тамыздағы № 90 (19537)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"24" қарашадағы № 313 </w:t>
            </w:r>
            <w:r>
              <w:br/>
            </w:r>
            <w:r>
              <w:rPr>
                <w:rFonts w:ascii="Times New Roman"/>
                <w:b w:val="false"/>
                <w:i w:val="false"/>
                <w:color w:val="000000"/>
                <w:sz w:val="20"/>
              </w:rPr>
              <w:t>қаулысымен бекітілген</w:t>
            </w:r>
          </w:p>
        </w:tc>
      </w:tr>
    </w:tbl>
    <w:bookmarkStart w:name="z21" w:id="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2"/>
    <w:p>
      <w:pPr>
        <w:spacing w:after="0"/>
        <w:ind w:left="0"/>
        <w:jc w:val="left"/>
      </w:pPr>
      <w:r>
        <w:rPr>
          <w:rFonts w:ascii="Times New Roman"/>
          <w:b/>
          <w:i w:val="false"/>
          <w:color w:val="000000"/>
        </w:rPr>
        <w:t xml:space="preserve"> 1. Жалпы ережелер</w:t>
      </w:r>
    </w:p>
    <w:bookmarkEnd w:id="2"/>
    <w:bookmarkStart w:name="z2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 </w:t>
      </w:r>
    </w:p>
    <w:bookmarkEnd w:id="3"/>
    <w:bookmarkStart w:name="z336"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үкіметтің" веб-порталы (бұдан әрі – портал) арқылы жүзеге асырылады.</w:t>
      </w:r>
    </w:p>
    <w:bookmarkEnd w:id="4"/>
    <w:bookmarkStart w:name="z337" w:id="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5"/>
    <w:bookmarkStart w:name="z338" w:id="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болашақ құрылыс учаскесі астындағы жер қойнауында пайдалы қазбалардың жоқ немесе оның аз мөлшерде екендігі туралы еркін нысандағы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6"/>
    <w:bookmarkStart w:name="z339" w:id="7"/>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7"/>
    <w:bookmarkStart w:name="z340" w:id="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қойылған электрондық құжат нысанында "жеке кабинетке" жолданады.</w:t>
      </w:r>
    </w:p>
    <w:bookmarkEnd w:id="8"/>
    <w:bookmarkStart w:name="z34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342"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болып табылады.</w:t>
      </w:r>
    </w:p>
    <w:bookmarkEnd w:id="10"/>
    <w:bookmarkStart w:name="z343" w:id="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
    <w:bookmarkStart w:name="z344" w:id="12"/>
    <w:p>
      <w:pPr>
        <w:spacing w:after="0"/>
        <w:ind w:left="0"/>
        <w:jc w:val="both"/>
      </w:pPr>
      <w:r>
        <w:rPr>
          <w:rFonts w:ascii="Times New Roman"/>
          <w:b w:val="false"/>
          <w:i w:val="false"/>
          <w:color w:val="000000"/>
          <w:sz w:val="28"/>
        </w:rPr>
        <w:t>
      1-іс-қимыл – көрсетілетін қызметті берушінің кеңсесі портал арқылы түскен көрсетілетін қызметті алушының құжаттарын тіркеуді жүзеге асырады. Орындалу ұзақтығы – 2 (екі) сағат;</w:t>
      </w:r>
    </w:p>
    <w:bookmarkEnd w:id="12"/>
    <w:bookmarkStart w:name="z345" w:id="13"/>
    <w:p>
      <w:pPr>
        <w:spacing w:after="0"/>
        <w:ind w:left="0"/>
        <w:jc w:val="both"/>
      </w:pPr>
      <w:r>
        <w:rPr>
          <w:rFonts w:ascii="Times New Roman"/>
          <w:b w:val="false"/>
          <w:i w:val="false"/>
          <w:color w:val="000000"/>
          <w:sz w:val="28"/>
        </w:rPr>
        <w:t xml:space="preserve">
      2-іс-қимыл – көрсетілетін қызметті беруші басшылығының көрсетілетін қызметті алушының құжаттар топтамасын қарауы, орындаушыны анықтауы. Орындалу ұзақтығы – 2 (екі) сағат; </w:t>
      </w:r>
    </w:p>
    <w:bookmarkEnd w:id="13"/>
    <w:bookmarkStart w:name="z346" w:id="14"/>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Орындалу ұзақтығы – 1 (бір) жұмыс күні;</w:t>
      </w:r>
    </w:p>
    <w:bookmarkEnd w:id="14"/>
    <w:bookmarkStart w:name="z347" w:id="15"/>
    <w:p>
      <w:pPr>
        <w:spacing w:after="0"/>
        <w:ind w:left="0"/>
        <w:jc w:val="both"/>
      </w:pPr>
      <w:r>
        <w:rPr>
          <w:rFonts w:ascii="Times New Roman"/>
          <w:b w:val="false"/>
          <w:i w:val="false"/>
          <w:color w:val="000000"/>
          <w:sz w:val="28"/>
        </w:rPr>
        <w:t>
      4-іс-қимыл – көрсетілетін қызметті беруші орындаушысының жер қойнауын зерттеу жөніндегі аумақтық органға сұратуды жіберуі, жер қойнауын зерттеу жөніндегі аумақтық бөлімшеде сұратуды қарауы,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немесе мемлекеттік қызмет көрсетуден бас тарту туралы дәлелді жауап дайындау. Орындалу ұзақтығы – 7 (жеті) жұмыс күні;</w:t>
      </w:r>
    </w:p>
    <w:bookmarkEnd w:id="15"/>
    <w:bookmarkStart w:name="z348" w:id="16"/>
    <w:p>
      <w:pPr>
        <w:spacing w:after="0"/>
        <w:ind w:left="0"/>
        <w:jc w:val="both"/>
      </w:pPr>
      <w:r>
        <w:rPr>
          <w:rFonts w:ascii="Times New Roman"/>
          <w:b w:val="false"/>
          <w:i w:val="false"/>
          <w:color w:val="000000"/>
          <w:sz w:val="28"/>
        </w:rPr>
        <w:t>
      5-іс-қимыл – көрсетілетін қызметті беруші басшылығының болашақ құрылыс учаскесі астындағы жер қойнауында пайдалы қазбалардың жоқ немесе оның аз мөлшерде екендігі туралы қорытындыға немесе болашақ құрылыс алаңы астындағы пайдалы қазбалардың бар екендігі туралы хабарлама-хатқа қол қоюы не мемлекеттік қызмет көрсетуден бас тарту туралы дәлелді жауап. Орындалу ұзақтығы – 2 (екі) сағат;</w:t>
      </w:r>
    </w:p>
    <w:bookmarkEnd w:id="16"/>
    <w:bookmarkStart w:name="z349" w:id="17"/>
    <w:p>
      <w:pPr>
        <w:spacing w:after="0"/>
        <w:ind w:left="0"/>
        <w:jc w:val="both"/>
      </w:pPr>
      <w:r>
        <w:rPr>
          <w:rFonts w:ascii="Times New Roman"/>
          <w:b w:val="false"/>
          <w:i w:val="false"/>
          <w:color w:val="000000"/>
          <w:sz w:val="28"/>
        </w:rPr>
        <w:t>
      6-іс-қимыл – кеңсенің тіркеуі және мемлекеттік қызмет көрсету нәтижесін көрсетілетін қызметті алушыға портал арқылы жіберу. Орындалу ұзақтығы – 2 (екі) сағат.</w:t>
      </w:r>
    </w:p>
    <w:bookmarkEnd w:id="17"/>
    <w:bookmarkStart w:name="z350" w:id="18"/>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сәттен бастап 9 (тоғыз) жұмыс күні.</w:t>
      </w:r>
    </w:p>
    <w:bookmarkEnd w:id="18"/>
    <w:bookmarkStart w:name="z351" w:id="1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19"/>
    <w:bookmarkStart w:name="z352" w:id="20"/>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орындауды бастау үшін негіз болады. </w:t>
      </w:r>
    </w:p>
    <w:bookmarkEnd w:id="20"/>
    <w:bookmarkStart w:name="z353" w:id="21"/>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мемлекеттік қызмет көрсету рәсімінің (іс-қимылының) нәтижесі көрсетілетін қызметті алушының тексерілген құжаттары болып табылады, олар осы Регламенттің 5 тармағында көрсетілген 4-іс-қимылды орындауды бастау үшін негіз болады. </w:t>
      </w:r>
    </w:p>
    <w:bookmarkEnd w:id="21"/>
    <w:bookmarkStart w:name="z354" w:id="22"/>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мемлекеттік қызмет көрсету рәсімінің (іс-қимылының) нәтижесі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 болып табылады, ол осы Регламенттің 5 тармағында көрсетілген 5-іс-қимылды орындауды бастау үшін негіз болады.</w:t>
      </w:r>
    </w:p>
    <w:bookmarkEnd w:id="22"/>
    <w:bookmarkStart w:name="z355" w:id="23"/>
    <w:p>
      <w:pPr>
        <w:spacing w:after="0"/>
        <w:ind w:left="0"/>
        <w:jc w:val="both"/>
      </w:pPr>
      <w:r>
        <w:rPr>
          <w:rFonts w:ascii="Times New Roman"/>
          <w:b w:val="false"/>
          <w:i w:val="false"/>
          <w:color w:val="000000"/>
          <w:sz w:val="28"/>
        </w:rPr>
        <w:t>
      Осы Регламенттің 5 тармағында көрсетілген 5-іс-қимыл бойынша мемлекеттік қызмет көрсету рәсімінің (іс-қимылының) нәтижесі болашақ құрылыс учаскесі астындағы жер қойнауында пайдалы қазбалардың жоқ немесе оның аз мөлшерде екендігі туралы қорытындыға қол қою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 болып табылады, ол осы Регламенттің 5 тармағында көрсетілген 6-іс-қимылды орындауды бастау үшін негіз болады.</w:t>
      </w:r>
    </w:p>
    <w:bookmarkEnd w:id="23"/>
    <w:bookmarkStart w:name="z356" w:id="2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6-іс-қимыл бойынша мемлекеттік қызмет көрсету рәсімінің (іс-қимылының) нәтижесі қол қойылған және тіркелген болашақ құрылыс учаскесі астындағы жер қойнауында пайдалы қазбалардың жоқ немесе оның аз мөлшерде екендігі туралы қорытынды немесе болашақ құрылыс алаңы астындағы пайдалы қазбалардың бар екендігі туралы хабарлама-хат не мемлекеттік қызмет көрсетуден бас тарту туралы дәлелді жауапты "жеке кабинетіне" жолдау болып табылады.</w:t>
      </w:r>
    </w:p>
    <w:bookmarkEnd w:id="24"/>
    <w:bookmarkStart w:name="z357"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58" w:id="26"/>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26"/>
    <w:bookmarkStart w:name="z359" w:id="27"/>
    <w:p>
      <w:pPr>
        <w:spacing w:after="0"/>
        <w:ind w:left="0"/>
        <w:jc w:val="both"/>
      </w:pPr>
      <w:r>
        <w:rPr>
          <w:rFonts w:ascii="Times New Roman"/>
          <w:b w:val="false"/>
          <w:i w:val="false"/>
          <w:color w:val="000000"/>
          <w:sz w:val="28"/>
        </w:rPr>
        <w:t>
      1) көрсетілетін қызметті берушінің кеңсесі;</w:t>
      </w:r>
    </w:p>
    <w:bookmarkEnd w:id="27"/>
    <w:bookmarkStart w:name="z360" w:id="28"/>
    <w:p>
      <w:pPr>
        <w:spacing w:after="0"/>
        <w:ind w:left="0"/>
        <w:jc w:val="both"/>
      </w:pPr>
      <w:r>
        <w:rPr>
          <w:rFonts w:ascii="Times New Roman"/>
          <w:b w:val="false"/>
          <w:i w:val="false"/>
          <w:color w:val="000000"/>
          <w:sz w:val="28"/>
        </w:rPr>
        <w:t>
      2) көрсетілетін қызметті берушінің басшылығы;</w:t>
      </w:r>
    </w:p>
    <w:bookmarkEnd w:id="28"/>
    <w:bookmarkStart w:name="z361" w:id="29"/>
    <w:p>
      <w:pPr>
        <w:spacing w:after="0"/>
        <w:ind w:left="0"/>
        <w:jc w:val="both"/>
      </w:pPr>
      <w:r>
        <w:rPr>
          <w:rFonts w:ascii="Times New Roman"/>
          <w:b w:val="false"/>
          <w:i w:val="false"/>
          <w:color w:val="000000"/>
          <w:sz w:val="28"/>
        </w:rPr>
        <w:t>
      3) көрсетілетін қызметті берушінің орындаушысы.</w:t>
      </w:r>
    </w:p>
    <w:bookmarkEnd w:id="29"/>
    <w:bookmarkStart w:name="z362" w:id="30"/>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30"/>
    <w:bookmarkStart w:name="z363" w:id="31"/>
    <w:p>
      <w:pPr>
        <w:spacing w:after="0"/>
        <w:ind w:left="0"/>
        <w:jc w:val="both"/>
      </w:pPr>
      <w:r>
        <w:rPr>
          <w:rFonts w:ascii="Times New Roman"/>
          <w:b w:val="false"/>
          <w:i w:val="false"/>
          <w:color w:val="000000"/>
          <w:sz w:val="28"/>
        </w:rPr>
        <w:t xml:space="preserve">
      1-іс-қимыл – көрсетілетін қызметті беруші кеңсесінің көрсетілетін қызметті алушы портал арқылы жіберген құжаттарды тіркеуі. Орындалу ұзақтығы – 2 (екі) сағат; </w:t>
      </w:r>
    </w:p>
    <w:bookmarkEnd w:id="31"/>
    <w:bookmarkStart w:name="z364" w:id="32"/>
    <w:p>
      <w:pPr>
        <w:spacing w:after="0"/>
        <w:ind w:left="0"/>
        <w:jc w:val="both"/>
      </w:pPr>
      <w:r>
        <w:rPr>
          <w:rFonts w:ascii="Times New Roman"/>
          <w:b w:val="false"/>
          <w:i w:val="false"/>
          <w:color w:val="000000"/>
          <w:sz w:val="28"/>
        </w:rPr>
        <w:t xml:space="preserve">
      2-іс-қимыл – көрсетілетін қызметті беруші басшылығының көрсетілетін қызметті алушының құжаттарын қарауы, орындаушыны анықтауы. Орындалу ұзақтығы – 2 (екі) сағат; </w:t>
      </w:r>
    </w:p>
    <w:bookmarkEnd w:id="32"/>
    <w:bookmarkStart w:name="z365" w:id="33"/>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Орындалу ұзақтығы – 1 (бір) жұмыс күні;</w:t>
      </w:r>
    </w:p>
    <w:bookmarkEnd w:id="33"/>
    <w:bookmarkStart w:name="z366" w:id="34"/>
    <w:p>
      <w:pPr>
        <w:spacing w:after="0"/>
        <w:ind w:left="0"/>
        <w:jc w:val="both"/>
      </w:pPr>
      <w:r>
        <w:rPr>
          <w:rFonts w:ascii="Times New Roman"/>
          <w:b w:val="false"/>
          <w:i w:val="false"/>
          <w:color w:val="000000"/>
          <w:sz w:val="28"/>
        </w:rPr>
        <w:t>
      4-іс-қимыл – көрсетілетін қызметті беруші орындаушысының жер қойнауын зерттеу және жер қойнауын қорғау жөніндегі аумақтық органға сұратуды жіберуі, жер қойнауын зерттеу және жер қойнауын қорғау жөніндегі аумақтық бөлімшеде сұратуды қарауы, болашақ құрылыс учаскесі астындағы жер қойнауында пайдалы қазбалардың жоқ немесе оның аз мөлшерде екендігі туралы қорытынды немесе болашақ құрылыс учаскесі астындағы жер қойнауында пайдалы қазбалардың бар екендігі туралы хабарлама-хатты не мемлекеттік қызмет көрсетуден бас тарту туралы дәлелді жауапты дайындауы. орындалу ұзақтығы - 7 (жеті) жұмыс күні ішінде;</w:t>
      </w:r>
    </w:p>
    <w:bookmarkEnd w:id="34"/>
    <w:bookmarkStart w:name="z367" w:id="35"/>
    <w:p>
      <w:pPr>
        <w:spacing w:after="0"/>
        <w:ind w:left="0"/>
        <w:jc w:val="both"/>
      </w:pPr>
      <w:r>
        <w:rPr>
          <w:rFonts w:ascii="Times New Roman"/>
          <w:b w:val="false"/>
          <w:i w:val="false"/>
          <w:color w:val="000000"/>
          <w:sz w:val="28"/>
        </w:rPr>
        <w:t>
      5-іс-қимыл – көрсетілетін қызметті беруші басшылығының болашақ құрылыс учаскесі астындағы жер қойнауында пайдалы қазбалардың жоқ немесе оның аз мөлшерде екендігі туралы қорытындыға немесе болашақ құрылыс учаскесі астындағы жер қойнауында пайдалы қазбалардың бар екендігі туралы хабарлама-хатқа не мемлекеттік қызмет көрсетуден бас тарту туралы дәлелді жауапқа қол қоюы. Орындалу ұзақтығы – 2 (екі) сағат;</w:t>
      </w:r>
    </w:p>
    <w:bookmarkEnd w:id="35"/>
    <w:bookmarkStart w:name="z368" w:id="36"/>
    <w:p>
      <w:pPr>
        <w:spacing w:after="0"/>
        <w:ind w:left="0"/>
        <w:jc w:val="both"/>
      </w:pPr>
      <w:r>
        <w:rPr>
          <w:rFonts w:ascii="Times New Roman"/>
          <w:b w:val="false"/>
          <w:i w:val="false"/>
          <w:color w:val="000000"/>
          <w:sz w:val="28"/>
        </w:rPr>
        <w:t>
       6-іс-қимыл – көрсетілетін қызметті беруші кеңсесінің болашақ құрылыс учаскесі астындағы жер қойнауында пайдалы қазбалардың жоқ немесе оның аз мөлшерде екендігі туралы қорытындыны немесе болашақ құрылыс учаскесі астындағы жер қойнауында пайдалы қазбалардың бар екендігі туралы хабарлама-хатты не мемлекеттік қызмет көрсетуден бас тарту туралы дәлелді жауапты тіркеуі және "жеке кабинетіне" жолдау. Орындалу ұзақтығы – 2 (екі) сағат.</w:t>
      </w:r>
    </w:p>
    <w:bookmarkEnd w:id="36"/>
    <w:bookmarkStart w:name="z369" w:id="3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7"/>
    <w:bookmarkStart w:name="z370" w:id="38"/>
    <w:p>
      <w:pPr>
        <w:spacing w:after="0"/>
        <w:ind w:left="0"/>
        <w:jc w:val="both"/>
      </w:pPr>
      <w:r>
        <w:rPr>
          <w:rFonts w:ascii="Times New Roman"/>
          <w:b w:val="false"/>
          <w:i w:val="false"/>
          <w:color w:val="000000"/>
          <w:sz w:val="28"/>
        </w:rPr>
        <w:t>
      9.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тәртібі:</w:t>
      </w:r>
    </w:p>
    <w:bookmarkEnd w:id="38"/>
    <w:bookmarkStart w:name="z371" w:id="39"/>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алушының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 </w:t>
      </w:r>
    </w:p>
    <w:bookmarkEnd w:id="39"/>
    <w:bookmarkStart w:name="z372" w:id="40"/>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бекітуі, көрсетілетін қызметті алушының мемлекеттік көрсетілетін қызметті алу үшін порталда парольді енгізу процесі (авторизациялау үдерісі);</w:t>
      </w:r>
    </w:p>
    <w:bookmarkEnd w:id="40"/>
    <w:bookmarkStart w:name="z373" w:id="41"/>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порталда ЖСН/БСН мен пароль арқылы тексеру;</w:t>
      </w:r>
    </w:p>
    <w:bookmarkEnd w:id="41"/>
    <w:bookmarkStart w:name="z374" w:id="42"/>
    <w:p>
      <w:pPr>
        <w:spacing w:after="0"/>
        <w:ind w:left="0"/>
        <w:jc w:val="both"/>
      </w:pPr>
      <w:r>
        <w:rPr>
          <w:rFonts w:ascii="Times New Roman"/>
          <w:b w:val="false"/>
          <w:i w:val="false"/>
          <w:color w:val="000000"/>
          <w:sz w:val="28"/>
        </w:rPr>
        <w:t xml:space="preserve">
      4) 2-процесс – көрсетілетін қызметті алушының деректерінде талап бұзушылықтардың болуына байланысты порталда авторизациялаудан бас тарту туралы хабарлама қалыптастыру; </w:t>
      </w:r>
    </w:p>
    <w:bookmarkEnd w:id="42"/>
    <w:bookmarkStart w:name="z375" w:id="4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көрсетілетін қызметті алушының нысанды (деректерді енгізуі) оның құрылымы мен форматтық талаптарын ескере отырып, толтыруы, сұрау салу нысанына қажетті құжаттардың көшірмелерін электрондық түрде тіркеуі;</w:t>
      </w:r>
    </w:p>
    <w:bookmarkEnd w:id="43"/>
    <w:bookmarkStart w:name="z376" w:id="44"/>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44"/>
    <w:bookmarkStart w:name="z377" w:id="45"/>
    <w:p>
      <w:pPr>
        <w:spacing w:after="0"/>
        <w:ind w:left="0"/>
        <w:jc w:val="both"/>
      </w:pPr>
      <w:r>
        <w:rPr>
          <w:rFonts w:ascii="Times New Roman"/>
          <w:b w:val="false"/>
          <w:i w:val="false"/>
          <w:color w:val="000000"/>
          <w:sz w:val="28"/>
        </w:rPr>
        <w:t xml:space="preserve">
      7)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45"/>
    <w:bookmarkStart w:name="z378" w:id="46"/>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салынған қызметтен бас тарту туралы хабарлама қалыптастыру;</w:t>
      </w:r>
    </w:p>
    <w:bookmarkEnd w:id="46"/>
    <w:bookmarkStart w:name="z379" w:id="47"/>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47"/>
    <w:bookmarkStart w:name="z380" w:id="48"/>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базасының (бұдан әрі – "Е-лицензиялау" МДБ АЖ) ақпараттық жүйесінде тіркеу;</w:t>
      </w:r>
    </w:p>
    <w:bookmarkEnd w:id="48"/>
    <w:bookmarkStart w:name="z381" w:id="49"/>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 қоса берген Стандартта көрсетілген құжаттардың қызмет көрсету негіздеріне сәйкестігін тексеруі (өңдеуі); </w:t>
      </w:r>
    </w:p>
    <w:bookmarkEnd w:id="49"/>
    <w:bookmarkStart w:name="z382" w:id="50"/>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сұратылған қызметтен бас тарту туралы хабарламаны қалыптастыру;</w:t>
      </w:r>
    </w:p>
    <w:bookmarkEnd w:id="50"/>
    <w:bookmarkStart w:name="z383" w:id="51"/>
    <w:p>
      <w:pPr>
        <w:spacing w:after="0"/>
        <w:ind w:left="0"/>
        <w:jc w:val="both"/>
      </w:pPr>
      <w:r>
        <w:rPr>
          <w:rFonts w:ascii="Times New Roman"/>
          <w:b w:val="false"/>
          <w:i w:val="false"/>
          <w:color w:val="000000"/>
          <w:sz w:val="28"/>
        </w:rPr>
        <w:t xml:space="preserve">
      13) 9-процесс - көрсетілетін қызметті алушының "Е-лицензиялау" МДБ АЖ қалыптастырған қызметтің нәтижесін алуы. Электрондық құжат көрсетілетін қызметті берушінің уәкілетті тұлғасының ЭЦҚ-сын пайдаланылып, қалыптастырылады. </w:t>
      </w:r>
    </w:p>
    <w:bookmarkEnd w:id="51"/>
    <w:bookmarkStart w:name="z384" w:id="52"/>
    <w:p>
      <w:pPr>
        <w:spacing w:after="0"/>
        <w:ind w:left="0"/>
        <w:jc w:val="both"/>
      </w:pPr>
      <w:r>
        <w:rPr>
          <w:rFonts w:ascii="Times New Roman"/>
          <w:b w:val="false"/>
          <w:i w:val="false"/>
          <w:color w:val="000000"/>
          <w:sz w:val="28"/>
        </w:rPr>
        <w:t xml:space="preserve">
      Портал арқылы мемлекеттiк қызмет көрсетуге қатысатын ақпараттық жүйелердің функционалдық өзара iс-қимыл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2"/>
    <w:bookmarkStart w:name="z385" w:id="5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53"/>
    <w:bookmarkStart w:name="z386" w:id="54"/>
    <w:p>
      <w:pPr>
        <w:spacing w:after="0"/>
        <w:ind w:left="0"/>
        <w:jc w:val="both"/>
      </w:pPr>
      <w:r>
        <w:rPr>
          <w:rFonts w:ascii="Times New Roman"/>
          <w:b w:val="false"/>
          <w:i w:val="false"/>
          <w:color w:val="000000"/>
          <w:sz w:val="28"/>
        </w:rPr>
        <w:t>
      Ескерту.</w:t>
      </w:r>
    </w:p>
    <w:bookmarkEnd w:id="54"/>
    <w:bookmarkStart w:name="z387" w:id="55"/>
    <w:p>
      <w:pPr>
        <w:spacing w:after="0"/>
        <w:ind w:left="0"/>
        <w:jc w:val="both"/>
      </w:pPr>
      <w:r>
        <w:rPr>
          <w:rFonts w:ascii="Times New Roman"/>
          <w:b w:val="false"/>
          <w:i w:val="false"/>
          <w:color w:val="000000"/>
          <w:sz w:val="28"/>
        </w:rPr>
        <w:t>
      Аббревиатуралардың толық жазылуы:</w:t>
      </w:r>
    </w:p>
    <w:bookmarkEnd w:id="55"/>
    <w:bookmarkStart w:name="z388" w:id="56"/>
    <w:p>
      <w:pPr>
        <w:spacing w:after="0"/>
        <w:ind w:left="0"/>
        <w:jc w:val="both"/>
      </w:pPr>
      <w:r>
        <w:rPr>
          <w:rFonts w:ascii="Times New Roman"/>
          <w:b w:val="false"/>
          <w:i w:val="false"/>
          <w:color w:val="000000"/>
          <w:sz w:val="28"/>
        </w:rPr>
        <w:t>
      "Е-лицензиялау" МДБ АЖ – "Е-лицензиялау" мемлекеттік деректер қорының ақпараттық жүйесі</w:t>
      </w:r>
    </w:p>
    <w:bookmarkEnd w:id="56"/>
    <w:bookmarkStart w:name="z389" w:id="57"/>
    <w:p>
      <w:pPr>
        <w:spacing w:after="0"/>
        <w:ind w:left="0"/>
        <w:jc w:val="both"/>
      </w:pPr>
      <w:r>
        <w:rPr>
          <w:rFonts w:ascii="Times New Roman"/>
          <w:b w:val="false"/>
          <w:i w:val="false"/>
          <w:color w:val="000000"/>
          <w:sz w:val="28"/>
        </w:rPr>
        <w:t>
      Портал – "электрондық үкімет" порталы</w:t>
      </w:r>
    </w:p>
    <w:bookmarkEnd w:id="57"/>
    <w:bookmarkStart w:name="z390" w:id="58"/>
    <w:p>
      <w:pPr>
        <w:spacing w:after="0"/>
        <w:ind w:left="0"/>
        <w:jc w:val="both"/>
      </w:pPr>
      <w:r>
        <w:rPr>
          <w:rFonts w:ascii="Times New Roman"/>
          <w:b w:val="false"/>
          <w:i w:val="false"/>
          <w:color w:val="000000"/>
          <w:sz w:val="28"/>
        </w:rPr>
        <w:t>
      ЖСН – жеке сәйкестендіру нөмірі</w:t>
      </w:r>
    </w:p>
    <w:bookmarkEnd w:id="58"/>
    <w:bookmarkStart w:name="z391" w:id="59"/>
    <w:p>
      <w:pPr>
        <w:spacing w:after="0"/>
        <w:ind w:left="0"/>
        <w:jc w:val="both"/>
      </w:pPr>
      <w:r>
        <w:rPr>
          <w:rFonts w:ascii="Times New Roman"/>
          <w:b w:val="false"/>
          <w:i w:val="false"/>
          <w:color w:val="000000"/>
          <w:sz w:val="28"/>
        </w:rPr>
        <w:t>
      БСН – бизнес-сәйкестендіру нөмірі</w:t>
      </w:r>
    </w:p>
    <w:bookmarkEnd w:id="59"/>
    <w:bookmarkStart w:name="z392" w:id="60"/>
    <w:p>
      <w:pPr>
        <w:spacing w:after="0"/>
        <w:ind w:left="0"/>
        <w:jc w:val="both"/>
      </w:pPr>
      <w:r>
        <w:rPr>
          <w:rFonts w:ascii="Times New Roman"/>
          <w:b w:val="false"/>
          <w:i w:val="false"/>
          <w:color w:val="000000"/>
          <w:sz w:val="28"/>
        </w:rPr>
        <w:t>
      ЭЦҚ – электрондық цифрлық қолтаңба.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қосымша</w:t>
            </w:r>
          </w:p>
        </w:tc>
      </w:tr>
    </w:tbl>
    <w:bookmarkStart w:name="z394" w:id="61"/>
    <w:p>
      <w:pPr>
        <w:spacing w:after="0"/>
        <w:ind w:left="0"/>
        <w:jc w:val="left"/>
      </w:pPr>
      <w:r>
        <w:rPr>
          <w:rFonts w:ascii="Times New Roman"/>
          <w:b/>
          <w:i w:val="false"/>
          <w:color w:val="000000"/>
        </w:rPr>
        <w:t xml:space="preserve"> Портал арқылы мемлекеттік қызмет көрсетуге әрекет етілген ақпараттық жүйелерінің функционалдық өзара іс-қимыл диаграммасы</w:t>
      </w:r>
    </w:p>
    <w:bookmarkEnd w:id="61"/>
    <w:bookmarkStart w:name="z39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63"/>
    <w:p>
      <w:pPr>
        <w:spacing w:after="0"/>
        <w:ind w:left="0"/>
        <w:jc w:val="left"/>
      </w:pPr>
      <w:r>
        <w:rPr>
          <w:rFonts w:ascii="Times New Roman"/>
          <w:b/>
          <w:i w:val="false"/>
          <w:color w:val="000000"/>
        </w:rPr>
        <w:t xml:space="preserve"> Шартты белгілер:</w:t>
      </w:r>
    </w:p>
    <w:bookmarkEnd w:id="63"/>
    <w:bookmarkStart w:name="z39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9596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399" w:id="65"/>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 бизнес-процесінің анықтамалығы</w:t>
      </w:r>
    </w:p>
    <w:bookmarkEnd w:id="65"/>
    <w:bookmarkStart w:name="z40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67"/>
    <w:p>
      <w:pPr>
        <w:spacing w:after="0"/>
        <w:ind w:left="0"/>
        <w:jc w:val="left"/>
      </w:pPr>
      <w:r>
        <w:rPr>
          <w:rFonts w:ascii="Times New Roman"/>
          <w:b/>
          <w:i w:val="false"/>
          <w:color w:val="000000"/>
        </w:rPr>
        <w:t xml:space="preserve"> Шартты белгілер:</w:t>
      </w:r>
    </w:p>
    <w:bookmarkEnd w:id="67"/>
    <w:bookmarkStart w:name="z40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658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"24" қарашадағы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97" w:id="69"/>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69"/>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8" w:id="70"/>
    <w:p>
      <w:pPr>
        <w:spacing w:after="0"/>
        <w:ind w:left="0"/>
        <w:jc w:val="left"/>
      </w:pPr>
      <w:r>
        <w:rPr>
          <w:rFonts w:ascii="Times New Roman"/>
          <w:b/>
          <w:i w:val="false"/>
          <w:color w:val="000000"/>
        </w:rPr>
        <w:t xml:space="preserve"> 1. Жалпы ережелер</w:t>
      </w:r>
    </w:p>
    <w:bookmarkEnd w:id="70"/>
    <w:bookmarkStart w:name="z99"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"Пайдалы қазбалар жатқан аумақтарда құрылыс салуға рұқсат беру"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w:t>
      </w:r>
    </w:p>
    <w:bookmarkEnd w:id="71"/>
    <w:bookmarkStart w:name="z404" w:id="7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үкіметтің" веб-порталы (бұдан әрі – портал) арқылы жүзеге асырылады.</w:t>
      </w:r>
    </w:p>
    <w:bookmarkEnd w:id="72"/>
    <w:bookmarkStart w:name="z405" w:id="73"/>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73"/>
    <w:bookmarkStart w:name="z406" w:id="74"/>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"Пайдалы қазбалар жатқан аумақтарда құрылыс салуға рұқсат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пайдалы қазбалар жатқан аумақтарда құрылыс салуға рұқсат (бұдан әрі –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74"/>
    <w:bookmarkStart w:name="z407" w:id="75"/>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75"/>
    <w:bookmarkStart w:name="z408" w:id="76"/>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тұлғаның электрондық цифрлық қолтаңбасы </w:t>
      </w:r>
    </w:p>
    <w:bookmarkEnd w:id="76"/>
    <w:bookmarkStart w:name="z409" w:id="77"/>
    <w:p>
      <w:pPr>
        <w:spacing w:after="0"/>
        <w:ind w:left="0"/>
        <w:jc w:val="both"/>
      </w:pPr>
      <w:r>
        <w:rPr>
          <w:rFonts w:ascii="Times New Roman"/>
          <w:b w:val="false"/>
          <w:i w:val="false"/>
          <w:color w:val="000000"/>
          <w:sz w:val="28"/>
        </w:rPr>
        <w:t>
      (бұдан әрі – ЭЦҚ) қойылған электрондық құжат нысанында "жеке кабинетке" жолданады.</w:t>
      </w:r>
    </w:p>
    <w:bookmarkEnd w:id="77"/>
    <w:bookmarkStart w:name="z410"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8"/>
    <w:bookmarkStart w:name="z411" w:id="7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құжаттарының болуы негіздеме болып табылады.</w:t>
      </w:r>
    </w:p>
    <w:bookmarkEnd w:id="79"/>
    <w:bookmarkStart w:name="z412" w:id="8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80"/>
    <w:bookmarkStart w:name="z413" w:id="81"/>
    <w:p>
      <w:pPr>
        <w:spacing w:after="0"/>
        <w:ind w:left="0"/>
        <w:jc w:val="both"/>
      </w:pPr>
      <w:r>
        <w:rPr>
          <w:rFonts w:ascii="Times New Roman"/>
          <w:b w:val="false"/>
          <w:i w:val="false"/>
          <w:color w:val="000000"/>
          <w:sz w:val="28"/>
        </w:rPr>
        <w:t>
      1-іс-қимыл – көрсетілетін қызметті берушінің кеңсесі портал арқылы түскен көрсетілетін қызметті алушының құжаттарын тіркеуді жүзеге асырады. Орындалу ұзақтығы – 2 (екі) сағат;</w:t>
      </w:r>
    </w:p>
    <w:bookmarkEnd w:id="81"/>
    <w:bookmarkStart w:name="z414" w:id="82"/>
    <w:p>
      <w:pPr>
        <w:spacing w:after="0"/>
        <w:ind w:left="0"/>
        <w:jc w:val="both"/>
      </w:pPr>
      <w:r>
        <w:rPr>
          <w:rFonts w:ascii="Times New Roman"/>
          <w:b w:val="false"/>
          <w:i w:val="false"/>
          <w:color w:val="000000"/>
          <w:sz w:val="28"/>
        </w:rPr>
        <w:t>
      2-іс-қимыл – көрсетілетін қызметті беруші басшылығы көрсетілетін қызметті алушының құжаттар топтамасын қарайды, құрылымдық бөлімшені анықтайды. Орындалу ұзақтығы - 1 (бір) жұмыс күні;</w:t>
      </w:r>
    </w:p>
    <w:bookmarkEnd w:id="82"/>
    <w:bookmarkStart w:name="z415" w:id="83"/>
    <w:p>
      <w:pPr>
        <w:spacing w:after="0"/>
        <w:ind w:left="0"/>
        <w:jc w:val="both"/>
      </w:pPr>
      <w:r>
        <w:rPr>
          <w:rFonts w:ascii="Times New Roman"/>
          <w:b w:val="false"/>
          <w:i w:val="false"/>
          <w:color w:val="000000"/>
          <w:sz w:val="28"/>
        </w:rPr>
        <w:t>
      3-іс-қимыл – құрылымдық бөлімше басшысы көрсетілетін қызметті алушының құжаттарын қарау үшін орындаушыны анықтайды. Орындалу ұзақтығы – 2 (екі) сағат;</w:t>
      </w:r>
    </w:p>
    <w:bookmarkEnd w:id="83"/>
    <w:bookmarkStart w:name="z416" w:id="84"/>
    <w:p>
      <w:pPr>
        <w:spacing w:after="0"/>
        <w:ind w:left="0"/>
        <w:jc w:val="both"/>
      </w:pPr>
      <w:r>
        <w:rPr>
          <w:rFonts w:ascii="Times New Roman"/>
          <w:b w:val="false"/>
          <w:i w:val="false"/>
          <w:color w:val="000000"/>
          <w:sz w:val="28"/>
        </w:rPr>
        <w:t>
      4-іс-қимыл – көрсетілетін қызметті берушінің орындаушысы көрсетілетін қызметті алушы құжаттарының толықтығын қарайды, құжаттарды жер қойнауын зерттеу жөніндегі уәкілетті органның аумақтық бөлімшесіне (бұдан әрі – Аумақтық бөлімше) келісуге жолдайды, келісілгеннен кейін рұқсат жобасын немесе мемлекеттік қызмет көрсетуден бас тарту туралы дәлелді жауапты ресімдейді. Орындалу ұзақтығы - 2 (екі) жұмыс күні ішінде құжаттар топтамасын жіберу, 5 (бес) жұмыс күні Аумақтық бөлімшеде қарастырылады;</w:t>
      </w:r>
    </w:p>
    <w:bookmarkEnd w:id="84"/>
    <w:bookmarkStart w:name="z417" w:id="85"/>
    <w:p>
      <w:pPr>
        <w:spacing w:after="0"/>
        <w:ind w:left="0"/>
        <w:jc w:val="both"/>
      </w:pPr>
      <w:r>
        <w:rPr>
          <w:rFonts w:ascii="Times New Roman"/>
          <w:b w:val="false"/>
          <w:i w:val="false"/>
          <w:color w:val="000000"/>
          <w:sz w:val="28"/>
        </w:rPr>
        <w:t xml:space="preserve">
      5-іс-қимыл – рұқсат жобасын немесе мемлекеттік қызмет көрсетуден бас тарту туралы дәлелді жауап құрылымдық бөлімше басшысы қарастырады. Орындалу ұзақтығы – 2 (екі) сағат; </w:t>
      </w:r>
    </w:p>
    <w:bookmarkEnd w:id="85"/>
    <w:bookmarkStart w:name="z418" w:id="86"/>
    <w:p>
      <w:pPr>
        <w:spacing w:after="0"/>
        <w:ind w:left="0"/>
        <w:jc w:val="both"/>
      </w:pPr>
      <w:r>
        <w:rPr>
          <w:rFonts w:ascii="Times New Roman"/>
          <w:b w:val="false"/>
          <w:i w:val="false"/>
          <w:color w:val="000000"/>
          <w:sz w:val="28"/>
        </w:rPr>
        <w:t>
      6-іс-қимыл – рұқсат жобасына немесе мемлекеттік қызмет көрсетуден бас тарту туралы дәлелді жауапқа көрсетілетін қызметті берушінің басшылығы қол қояды. Орындалу ұзақтығы – 2 (екі) сағат;</w:t>
      </w:r>
    </w:p>
    <w:bookmarkEnd w:id="86"/>
    <w:bookmarkStart w:name="z419" w:id="87"/>
    <w:p>
      <w:pPr>
        <w:spacing w:after="0"/>
        <w:ind w:left="0"/>
        <w:jc w:val="both"/>
      </w:pPr>
      <w:r>
        <w:rPr>
          <w:rFonts w:ascii="Times New Roman"/>
          <w:b w:val="false"/>
          <w:i w:val="false"/>
          <w:color w:val="000000"/>
          <w:sz w:val="28"/>
        </w:rPr>
        <w:t>
      7-іс-қимыл – көрсетілетін қызметті берушінің кеңсесі көрсетілген мемлекеттік қызмет нәтижесін тіркейді және порталға жолдайды. Орындалу ұзақтығы 2 (екі) сағат.</w:t>
      </w:r>
    </w:p>
    <w:bookmarkEnd w:id="87"/>
    <w:bookmarkStart w:name="z420" w:id="88"/>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 9 (тоғыз) жұмыс күні.</w:t>
      </w:r>
    </w:p>
    <w:bookmarkEnd w:id="88"/>
    <w:bookmarkStart w:name="z421" w:id="8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9"/>
    <w:bookmarkStart w:name="z422" w:id="90"/>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 </w:t>
      </w:r>
    </w:p>
    <w:bookmarkEnd w:id="90"/>
    <w:bookmarkStart w:name="z423" w:id="91"/>
    <w:p>
      <w:pPr>
        <w:spacing w:after="0"/>
        <w:ind w:left="0"/>
        <w:jc w:val="both"/>
      </w:pPr>
      <w:r>
        <w:rPr>
          <w:rFonts w:ascii="Times New Roman"/>
          <w:b w:val="false"/>
          <w:i w:val="false"/>
          <w:color w:val="000000"/>
          <w:sz w:val="28"/>
        </w:rPr>
        <w:t>
      1) көрсетілетін қызметті берушінің кеңсесі;</w:t>
      </w:r>
    </w:p>
    <w:bookmarkEnd w:id="91"/>
    <w:bookmarkStart w:name="z424" w:id="92"/>
    <w:p>
      <w:pPr>
        <w:spacing w:after="0"/>
        <w:ind w:left="0"/>
        <w:jc w:val="both"/>
      </w:pPr>
      <w:r>
        <w:rPr>
          <w:rFonts w:ascii="Times New Roman"/>
          <w:b w:val="false"/>
          <w:i w:val="false"/>
          <w:color w:val="000000"/>
          <w:sz w:val="28"/>
        </w:rPr>
        <w:t>
      2) көрсетілетін қызметті берушінің басшылығы;</w:t>
      </w:r>
    </w:p>
    <w:bookmarkEnd w:id="92"/>
    <w:bookmarkStart w:name="z425" w:id="93"/>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bookmarkEnd w:id="93"/>
    <w:bookmarkStart w:name="z426" w:id="94"/>
    <w:p>
      <w:pPr>
        <w:spacing w:after="0"/>
        <w:ind w:left="0"/>
        <w:jc w:val="both"/>
      </w:pPr>
      <w:r>
        <w:rPr>
          <w:rFonts w:ascii="Times New Roman"/>
          <w:b w:val="false"/>
          <w:i w:val="false"/>
          <w:color w:val="000000"/>
          <w:sz w:val="28"/>
        </w:rPr>
        <w:t>
      4) көрсетілетін қызметті берушінің орындаушысы.</w:t>
      </w:r>
    </w:p>
    <w:bookmarkEnd w:id="94"/>
    <w:bookmarkStart w:name="z427" w:id="95"/>
    <w:p>
      <w:pPr>
        <w:spacing w:after="0"/>
        <w:ind w:left="0"/>
        <w:jc w:val="both"/>
      </w:pPr>
      <w:r>
        <w:rPr>
          <w:rFonts w:ascii="Times New Roman"/>
          <w:b w:val="false"/>
          <w:i w:val="false"/>
          <w:color w:val="000000"/>
          <w:sz w:val="28"/>
        </w:rPr>
        <w:t xml:space="preserve">
      7. Мемлекеттік қызметті көрсету үшін қажетті рәсімдердің (іс-қимылдардың) сипаттамасы: </w:t>
      </w:r>
    </w:p>
    <w:bookmarkEnd w:id="95"/>
    <w:bookmarkStart w:name="z428" w:id="96"/>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 портал арқылы жіберілетін құжаттарды тіркеуді жүзеге асырады. Орындалу ұзақтығы – 2 (екі) сағат;</w:t>
      </w:r>
    </w:p>
    <w:bookmarkEnd w:id="96"/>
    <w:bookmarkStart w:name="z429" w:id="97"/>
    <w:p>
      <w:pPr>
        <w:spacing w:after="0"/>
        <w:ind w:left="0"/>
        <w:jc w:val="both"/>
      </w:pPr>
      <w:r>
        <w:rPr>
          <w:rFonts w:ascii="Times New Roman"/>
          <w:b w:val="false"/>
          <w:i w:val="false"/>
          <w:color w:val="000000"/>
          <w:sz w:val="28"/>
        </w:rPr>
        <w:t>
      2-іс-қимыл – көрсетілетін қызметті берушінің басшылығы көрсетілетін қызметті алушының құжаттарын қарайды, көрсетілетін қызметті берушінің құрылымдық бөлімшесін анықтайды. Орындалу ұзақтығы - 1 (бір) жұмыс күні;</w:t>
      </w:r>
    </w:p>
    <w:bookmarkEnd w:id="97"/>
    <w:bookmarkStart w:name="z430" w:id="98"/>
    <w:p>
      <w:pPr>
        <w:spacing w:after="0"/>
        <w:ind w:left="0"/>
        <w:jc w:val="both"/>
      </w:pPr>
      <w:r>
        <w:rPr>
          <w:rFonts w:ascii="Times New Roman"/>
          <w:b w:val="false"/>
          <w:i w:val="false"/>
          <w:color w:val="000000"/>
          <w:sz w:val="28"/>
        </w:rPr>
        <w:t>
      3-іс-қимыл – құрылымдық бөлімшенің басшысы көрсетілетін қызметті алушының құжаттарын қарау үшін орындаушыны анықтайды. Орындалу ұзақтығы – 2 (екі) сағат;</w:t>
      </w:r>
    </w:p>
    <w:bookmarkEnd w:id="98"/>
    <w:bookmarkStart w:name="z431" w:id="99"/>
    <w:p>
      <w:pPr>
        <w:spacing w:after="0"/>
        <w:ind w:left="0"/>
        <w:jc w:val="both"/>
      </w:pPr>
      <w:r>
        <w:rPr>
          <w:rFonts w:ascii="Times New Roman"/>
          <w:b w:val="false"/>
          <w:i w:val="false"/>
          <w:color w:val="000000"/>
          <w:sz w:val="28"/>
        </w:rPr>
        <w:t>
      4-іс-қимыл – көрсетілетін қызметті берушінің орындаушысы көрсетілетін қызметті алушы құжаттарының толықтығын қарайды, құжаттарды Аумақтық бөлімшеге келісуге жолдайды, келісілгеннен кейін рұқсат жобасын немесе мемлекеттік қызмет көрсетуден бас тарту туралы дәлелді жауапты ресімдейді. Орындалу ұзақтығы - 2 (екі) жұмыс күні ішінде құжаттар топтамасын жіберу, 5 (бес) жұмыс күні ішінде Аумақтық бөлімшеде қарастырылады;</w:t>
      </w:r>
    </w:p>
    <w:bookmarkEnd w:id="99"/>
    <w:bookmarkStart w:name="z432" w:id="100"/>
    <w:p>
      <w:pPr>
        <w:spacing w:after="0"/>
        <w:ind w:left="0"/>
        <w:jc w:val="both"/>
      </w:pPr>
      <w:r>
        <w:rPr>
          <w:rFonts w:ascii="Times New Roman"/>
          <w:b w:val="false"/>
          <w:i w:val="false"/>
          <w:color w:val="000000"/>
          <w:sz w:val="28"/>
        </w:rPr>
        <w:t xml:space="preserve">
      5-іс-қимыл – рұқсат жобасын немесе немесе мемлекеттік қызмет көрсетуден бас тарту туралы дәлелді жауапты құрылымдық бөлімше басшысы қарастырады. Орындалу ұзақтығы – 2 (екі) сағат; </w:t>
      </w:r>
    </w:p>
    <w:bookmarkEnd w:id="100"/>
    <w:bookmarkStart w:name="z433" w:id="101"/>
    <w:p>
      <w:pPr>
        <w:spacing w:after="0"/>
        <w:ind w:left="0"/>
        <w:jc w:val="both"/>
      </w:pPr>
      <w:r>
        <w:rPr>
          <w:rFonts w:ascii="Times New Roman"/>
          <w:b w:val="false"/>
          <w:i w:val="false"/>
          <w:color w:val="000000"/>
          <w:sz w:val="28"/>
        </w:rPr>
        <w:t>
      6-іс-қимыл – рұқсат немесе немесе мемлекеттік қызмет көрсетуден бас тарту туралы дәлелді жауапты көрсетілетін қызметті берушінің басшылығы қол қояды. Орындалу ұзақтығы – 2 (екі) сағат;</w:t>
      </w:r>
    </w:p>
    <w:bookmarkEnd w:id="101"/>
    <w:bookmarkStart w:name="z434" w:id="102"/>
    <w:p>
      <w:pPr>
        <w:spacing w:after="0"/>
        <w:ind w:left="0"/>
        <w:jc w:val="both"/>
      </w:pPr>
      <w:r>
        <w:rPr>
          <w:rFonts w:ascii="Times New Roman"/>
          <w:b w:val="false"/>
          <w:i w:val="false"/>
          <w:color w:val="000000"/>
          <w:sz w:val="28"/>
        </w:rPr>
        <w:t xml:space="preserve">
      7-іс-қимыл – көрсетілетін қызметті берушінің кеңсесі рұқсатты немесе мемлекеттік қызмет көрсетуден бас тарту туралы дәлелді жауапты тіркейді және көрсетілетін қызметті порталға "жеке кабинетіне" жолдайды. Орындалу ұзақтығы – 2 (екі) сағат. </w:t>
      </w:r>
    </w:p>
    <w:bookmarkEnd w:id="102"/>
    <w:bookmarkStart w:name="z435" w:id="10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03"/>
    <w:bookmarkStart w:name="z436" w:id="104"/>
    <w:p>
      <w:pPr>
        <w:spacing w:after="0"/>
        <w:ind w:left="0"/>
        <w:jc w:val="both"/>
      </w:pPr>
      <w:r>
        <w:rPr>
          <w:rFonts w:ascii="Times New Roman"/>
          <w:b w:val="false"/>
          <w:i w:val="false"/>
          <w:color w:val="000000"/>
          <w:sz w:val="28"/>
        </w:rPr>
        <w:t>
      8.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тәртібі:</w:t>
      </w:r>
    </w:p>
    <w:bookmarkEnd w:id="104"/>
    <w:bookmarkStart w:name="z437" w:id="105"/>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алушының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 </w:t>
      </w:r>
    </w:p>
    <w:bookmarkEnd w:id="105"/>
    <w:bookmarkStart w:name="z438" w:id="106"/>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бекітуі, көрсетілетін қызметті алушының мемлекеттік көрсетілетін қызметті алу үшін порталда парольді енгізу процесі (авторизациялау процесі);</w:t>
      </w:r>
    </w:p>
    <w:bookmarkEnd w:id="106"/>
    <w:bookmarkStart w:name="z439" w:id="107"/>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порталда ЖСН/БСН мен пароль арқылы тексеру;</w:t>
      </w:r>
    </w:p>
    <w:bookmarkEnd w:id="107"/>
    <w:bookmarkStart w:name="z440" w:id="108"/>
    <w:p>
      <w:pPr>
        <w:spacing w:after="0"/>
        <w:ind w:left="0"/>
        <w:jc w:val="both"/>
      </w:pPr>
      <w:r>
        <w:rPr>
          <w:rFonts w:ascii="Times New Roman"/>
          <w:b w:val="false"/>
          <w:i w:val="false"/>
          <w:color w:val="000000"/>
          <w:sz w:val="28"/>
        </w:rPr>
        <w:t>
      4) 2-процесс – көрсетілетін қызметті алушының деректерінде талап бұзушылықтардың болуына байланысты порталда авторизациялаудан бас тарту туралы хабарлама қалыптастыру;</w:t>
      </w:r>
    </w:p>
    <w:bookmarkEnd w:id="108"/>
    <w:bookmarkStart w:name="z441" w:id="10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салу нысанына қажетті құжаттардың көшірмелерін электрондық түрде тіркеуі;</w:t>
      </w:r>
    </w:p>
    <w:bookmarkEnd w:id="109"/>
    <w:bookmarkStart w:name="z442" w:id="110"/>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тіркеу куәлігін таңдауы;</w:t>
      </w:r>
    </w:p>
    <w:bookmarkEnd w:id="110"/>
    <w:bookmarkStart w:name="z443" w:id="111"/>
    <w:p>
      <w:pPr>
        <w:spacing w:after="0"/>
        <w:ind w:left="0"/>
        <w:jc w:val="both"/>
      </w:pPr>
      <w:r>
        <w:rPr>
          <w:rFonts w:ascii="Times New Roman"/>
          <w:b w:val="false"/>
          <w:i w:val="false"/>
          <w:color w:val="000000"/>
          <w:sz w:val="28"/>
        </w:rPr>
        <w:t xml:space="preserve">
      7)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111"/>
    <w:bookmarkStart w:name="z444" w:id="112"/>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салынған қызметтен бас тарту туралы хабарлама қалыптастыру;</w:t>
      </w:r>
    </w:p>
    <w:bookmarkEnd w:id="112"/>
    <w:bookmarkStart w:name="z445" w:id="113"/>
    <w:p>
      <w:pPr>
        <w:spacing w:after="0"/>
        <w:ind w:left="0"/>
        <w:jc w:val="both"/>
      </w:pPr>
      <w:r>
        <w:rPr>
          <w:rFonts w:ascii="Times New Roman"/>
          <w:b w:val="false"/>
          <w:i w:val="false"/>
          <w:color w:val="000000"/>
          <w:sz w:val="28"/>
        </w:rPr>
        <w:t>
      9) 6-процесс – қызмет көрсетуге сұрау салудың толтырылған нысанын (енгізілген деректерді) көрсетілетін қызметті алушының ЭЦҚ-сы арқылы куәландыру (қол қою);</w:t>
      </w:r>
    </w:p>
    <w:bookmarkEnd w:id="113"/>
    <w:bookmarkStart w:name="z446" w:id="114"/>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базасының (бұдан әрі – "Е-лицензиялау" МДБ АЖ) ақпараттық жүйесінде тіркеу;</w:t>
      </w:r>
    </w:p>
    <w:bookmarkEnd w:id="114"/>
    <w:bookmarkStart w:name="z447" w:id="115"/>
    <w:p>
      <w:pPr>
        <w:spacing w:after="0"/>
        <w:ind w:left="0"/>
        <w:jc w:val="both"/>
      </w:pPr>
      <w:r>
        <w:rPr>
          <w:rFonts w:ascii="Times New Roman"/>
          <w:b w:val="false"/>
          <w:i w:val="false"/>
          <w:color w:val="000000"/>
          <w:sz w:val="28"/>
        </w:rPr>
        <w:t xml:space="preserve">
      11) 3-шарт – көрсетілетін қызметті берушінің көрсетілетін қызметті алушы қоса берген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қызмет көрсету негіздеріне сәйкестігін тексеруі (өңдеуі);</w:t>
      </w:r>
    </w:p>
    <w:bookmarkEnd w:id="115"/>
    <w:bookmarkStart w:name="z448" w:id="116"/>
    <w:p>
      <w:pPr>
        <w:spacing w:after="0"/>
        <w:ind w:left="0"/>
        <w:jc w:val="both"/>
      </w:pPr>
      <w:r>
        <w:rPr>
          <w:rFonts w:ascii="Times New Roman"/>
          <w:b w:val="false"/>
          <w:i w:val="false"/>
          <w:color w:val="000000"/>
          <w:sz w:val="28"/>
        </w:rPr>
        <w:t>
      12) 8-процесс - көрсетілетін қызметті алушының деректерінде талап бұзушылықтарының болуына байланысты сұрау салынған қызметтен бас тарту туралы хабарлама қалыптастыру;</w:t>
      </w:r>
    </w:p>
    <w:bookmarkEnd w:id="116"/>
    <w:bookmarkStart w:name="z449" w:id="117"/>
    <w:p>
      <w:pPr>
        <w:spacing w:after="0"/>
        <w:ind w:left="0"/>
        <w:jc w:val="both"/>
      </w:pPr>
      <w:r>
        <w:rPr>
          <w:rFonts w:ascii="Times New Roman"/>
          <w:b w:val="false"/>
          <w:i w:val="false"/>
          <w:color w:val="000000"/>
          <w:sz w:val="28"/>
        </w:rPr>
        <w:t xml:space="preserve">
      13) 9-процесс - көрсетілетін қызметті алушының "Е-лицензиялау" МДБ АЖ қалыптастырған мемлекеттік көрсетілетін қызметтің нәтижесін алуы. Электрондық құжат көрсетілетін қызметті берушінің уәкілетті тұлғасының ЭЦҚ-сын пайдаланылып, қалыптастырылады. </w:t>
      </w:r>
    </w:p>
    <w:bookmarkEnd w:id="117"/>
    <w:bookmarkStart w:name="z450" w:id="118"/>
    <w:p>
      <w:pPr>
        <w:spacing w:after="0"/>
        <w:ind w:left="0"/>
        <w:jc w:val="both"/>
      </w:pPr>
      <w:r>
        <w:rPr>
          <w:rFonts w:ascii="Times New Roman"/>
          <w:b w:val="false"/>
          <w:i w:val="false"/>
          <w:color w:val="000000"/>
          <w:sz w:val="28"/>
        </w:rPr>
        <w:t xml:space="preserve">
      Мемлекеттiк қызмет көрсетуге қатысатын ақпараттық жүйелердің функционалдық өзара iс-қимыл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18"/>
    <w:bookmarkStart w:name="z451" w:id="119"/>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119"/>
    <w:bookmarkStart w:name="z452" w:id="120"/>
    <w:p>
      <w:pPr>
        <w:spacing w:after="0"/>
        <w:ind w:left="0"/>
        <w:jc w:val="both"/>
      </w:pPr>
      <w:r>
        <w:rPr>
          <w:rFonts w:ascii="Times New Roman"/>
          <w:b w:val="false"/>
          <w:i w:val="false"/>
          <w:color w:val="000000"/>
          <w:sz w:val="28"/>
        </w:rPr>
        <w:t>
      Ескерту.</w:t>
      </w:r>
    </w:p>
    <w:bookmarkEnd w:id="120"/>
    <w:bookmarkStart w:name="z453" w:id="121"/>
    <w:p>
      <w:pPr>
        <w:spacing w:after="0"/>
        <w:ind w:left="0"/>
        <w:jc w:val="both"/>
      </w:pPr>
      <w:r>
        <w:rPr>
          <w:rFonts w:ascii="Times New Roman"/>
          <w:b w:val="false"/>
          <w:i w:val="false"/>
          <w:color w:val="000000"/>
          <w:sz w:val="28"/>
        </w:rPr>
        <w:t>
      Аббревиатуралардың толық жазылуы:</w:t>
      </w:r>
    </w:p>
    <w:bookmarkEnd w:id="121"/>
    <w:bookmarkStart w:name="z454" w:id="122"/>
    <w:p>
      <w:pPr>
        <w:spacing w:after="0"/>
        <w:ind w:left="0"/>
        <w:jc w:val="both"/>
      </w:pPr>
      <w:r>
        <w:rPr>
          <w:rFonts w:ascii="Times New Roman"/>
          <w:b w:val="false"/>
          <w:i w:val="false"/>
          <w:color w:val="000000"/>
          <w:sz w:val="28"/>
        </w:rPr>
        <w:t>
      "Е-лицензиялау" МДБ АЖ – "Е-лицензиялау" мемлекеттік деректер қорының ақпараттық жүйесі"</w:t>
      </w:r>
    </w:p>
    <w:bookmarkEnd w:id="122"/>
    <w:bookmarkStart w:name="z455" w:id="123"/>
    <w:p>
      <w:pPr>
        <w:spacing w:after="0"/>
        <w:ind w:left="0"/>
        <w:jc w:val="both"/>
      </w:pPr>
      <w:r>
        <w:rPr>
          <w:rFonts w:ascii="Times New Roman"/>
          <w:b w:val="false"/>
          <w:i w:val="false"/>
          <w:color w:val="000000"/>
          <w:sz w:val="28"/>
        </w:rPr>
        <w:t>
      Портал – "электрондық-үкімет" порталы</w:t>
      </w:r>
    </w:p>
    <w:bookmarkEnd w:id="123"/>
    <w:bookmarkStart w:name="z456" w:id="124"/>
    <w:p>
      <w:pPr>
        <w:spacing w:after="0"/>
        <w:ind w:left="0"/>
        <w:jc w:val="both"/>
      </w:pPr>
      <w:r>
        <w:rPr>
          <w:rFonts w:ascii="Times New Roman"/>
          <w:b w:val="false"/>
          <w:i w:val="false"/>
          <w:color w:val="000000"/>
          <w:sz w:val="28"/>
        </w:rPr>
        <w:t>
      ЖСН – жеке сәйкестендіру нөмірі</w:t>
      </w:r>
    </w:p>
    <w:bookmarkEnd w:id="124"/>
    <w:bookmarkStart w:name="z457" w:id="125"/>
    <w:p>
      <w:pPr>
        <w:spacing w:after="0"/>
        <w:ind w:left="0"/>
        <w:jc w:val="both"/>
      </w:pPr>
      <w:r>
        <w:rPr>
          <w:rFonts w:ascii="Times New Roman"/>
          <w:b w:val="false"/>
          <w:i w:val="false"/>
          <w:color w:val="000000"/>
          <w:sz w:val="28"/>
        </w:rPr>
        <w:t>
      БСН - бизнес-сәйкестендіру нөмірі</w:t>
      </w:r>
    </w:p>
    <w:bookmarkEnd w:id="125"/>
    <w:bookmarkStart w:name="z458" w:id="126"/>
    <w:p>
      <w:pPr>
        <w:spacing w:after="0"/>
        <w:ind w:left="0"/>
        <w:jc w:val="both"/>
      </w:pPr>
      <w:r>
        <w:rPr>
          <w:rFonts w:ascii="Times New Roman"/>
          <w:b w:val="false"/>
          <w:i w:val="false"/>
          <w:color w:val="000000"/>
          <w:sz w:val="28"/>
        </w:rPr>
        <w:t>
      ЭЦҚ – электрондық цифрлық қолтаңба.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460" w:id="127"/>
    <w:p>
      <w:pPr>
        <w:spacing w:after="0"/>
        <w:ind w:left="0"/>
        <w:jc w:val="left"/>
      </w:pPr>
      <w:r>
        <w:rPr>
          <w:rFonts w:ascii="Times New Roman"/>
          <w:b/>
          <w:i w:val="false"/>
          <w:color w:val="000000"/>
        </w:rPr>
        <w:t xml:space="preserve"> Портал арқылы мемлекеттік қызмет көрсетуге әрекет етілген ақпараттық жүйелерінің функционалдық өзара іс-қимыл диаграммасы</w:t>
      </w:r>
    </w:p>
    <w:bookmarkEnd w:id="127"/>
    <w:bookmarkStart w:name="z46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129"/>
    <w:p>
      <w:pPr>
        <w:spacing w:after="0"/>
        <w:ind w:left="0"/>
        <w:jc w:val="left"/>
      </w:pPr>
      <w:r>
        <w:rPr>
          <w:rFonts w:ascii="Times New Roman"/>
          <w:b/>
          <w:i w:val="false"/>
          <w:color w:val="000000"/>
        </w:rPr>
        <w:t xml:space="preserve"> Шартты белгілер:</w:t>
      </w:r>
    </w:p>
    <w:bookmarkEnd w:id="129"/>
    <w:bookmarkStart w:name="z463"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048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48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465" w:id="131"/>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 көрсету бизнес-процесінің анықтамалығы</w:t>
      </w:r>
    </w:p>
    <w:bookmarkEnd w:id="131"/>
    <w:bookmarkStart w:name="z46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133"/>
    <w:p>
      <w:pPr>
        <w:spacing w:after="0"/>
        <w:ind w:left="0"/>
        <w:jc w:val="left"/>
      </w:pPr>
      <w:r>
        <w:rPr>
          <w:rFonts w:ascii="Times New Roman"/>
          <w:b/>
          <w:i w:val="false"/>
          <w:color w:val="000000"/>
        </w:rPr>
        <w:t xml:space="preserve"> Шартты белгілер:</w:t>
      </w:r>
    </w:p>
    <w:bookmarkEnd w:id="133"/>
    <w:bookmarkStart w:name="z468"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7724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"24" қарашадағы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171" w:id="135"/>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 регламенті</w:t>
      </w:r>
    </w:p>
    <w:bookmarkEnd w:id="135"/>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"24" қарашадағы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213" w:id="136"/>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136"/>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"24" қарашадағы</w:t>
            </w:r>
            <w:r>
              <w:br/>
            </w:r>
            <w:r>
              <w:rPr>
                <w:rFonts w:ascii="Times New Roman"/>
                <w:b w:val="false"/>
                <w:i w:val="false"/>
                <w:color w:val="000000"/>
                <w:sz w:val="20"/>
              </w:rPr>
              <w:t>№ 313 қаулысымен</w:t>
            </w:r>
            <w:r>
              <w:br/>
            </w:r>
            <w:r>
              <w:rPr>
                <w:rFonts w:ascii="Times New Roman"/>
                <w:b w:val="false"/>
                <w:i w:val="false"/>
                <w:color w:val="000000"/>
                <w:sz w:val="20"/>
              </w:rPr>
              <w:t>бекітілген</w:t>
            </w:r>
          </w:p>
        </w:tc>
      </w:tr>
    </w:tbl>
    <w:bookmarkStart w:name="z252" w:id="137"/>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w:t>
      </w:r>
    </w:p>
    <w:bookmarkEnd w:id="137"/>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"24" қарашадағы</w:t>
            </w:r>
            <w:r>
              <w:br/>
            </w:r>
            <w:r>
              <w:rPr>
                <w:rFonts w:ascii="Times New Roman"/>
                <w:b w:val="false"/>
                <w:i w:val="false"/>
                <w:color w:val="000000"/>
                <w:sz w:val="20"/>
              </w:rPr>
              <w:t>№ 313 қаулысымен</w:t>
            </w:r>
          </w:p>
        </w:tc>
      </w:tr>
    </w:tbl>
    <w:p>
      <w:pPr>
        <w:spacing w:after="0"/>
        <w:ind w:left="0"/>
        <w:jc w:val="left"/>
      </w:pPr>
      <w:r>
        <w:rPr>
          <w:rFonts w:ascii="Times New Roman"/>
          <w:b/>
          <w:i w:val="false"/>
          <w:color w:val="000000"/>
        </w:rPr>
        <w:t xml:space="preserve"> "Жер қойнауын пайдалануға, барлаумен және өндірумен байланысты емес жерасты құрылыстарын салуға және (немес) пайдалануға келісімшарттар жасау, тіркеу және сақтау"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08.10.2019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24 қарашадағы </w:t>
            </w:r>
            <w:r>
              <w:br/>
            </w:r>
            <w:r>
              <w:rPr>
                <w:rFonts w:ascii="Times New Roman"/>
                <w:b w:val="false"/>
                <w:i w:val="false"/>
                <w:color w:val="000000"/>
                <w:sz w:val="20"/>
              </w:rPr>
              <w:t>№ 313 қаулысымен бекітілген</w:t>
            </w:r>
          </w:p>
        </w:tc>
      </w:tr>
    </w:tbl>
    <w:bookmarkStart w:name="z470" w:id="138"/>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138"/>
    <w:bookmarkStart w:name="z471" w:id="139"/>
    <w:p>
      <w:pPr>
        <w:spacing w:after="0"/>
        <w:ind w:left="0"/>
        <w:jc w:val="left"/>
      </w:pPr>
      <w:r>
        <w:rPr>
          <w:rFonts w:ascii="Times New Roman"/>
          <w:b/>
          <w:i w:val="false"/>
          <w:color w:val="000000"/>
        </w:rPr>
        <w:t xml:space="preserve"> 1. Жалпы ережелер</w:t>
      </w:r>
    </w:p>
    <w:bookmarkEnd w:id="139"/>
    <w:bookmarkStart w:name="z472" w:id="140"/>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40"/>
    <w:bookmarkStart w:name="z473" w:id="14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141"/>
    <w:bookmarkStart w:name="z474" w:id="14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42"/>
    <w:bookmarkStart w:name="z475" w:id="14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501 бұйрығымен бекітілген (Нормативтік құқықтық актілерді мемлекеттік тіркеу тізілімінде нөмірі 11452 болып тіркелген), "Кен іздеушілікке арналған лицензияны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кен іздеушілікке арналған лицензияны беру, қайта ресімделген лицензия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43"/>
    <w:bookmarkStart w:name="z476" w:id="144"/>
    <w:p>
      <w:pPr>
        <w:spacing w:after="0"/>
        <w:ind w:left="0"/>
        <w:jc w:val="both"/>
      </w:pPr>
      <w:r>
        <w:rPr>
          <w:rFonts w:ascii="Times New Roman"/>
          <w:b w:val="false"/>
          <w:i w:val="false"/>
          <w:color w:val="000000"/>
          <w:sz w:val="28"/>
        </w:rPr>
        <w:t>
      Мемлекеттік көрсетілетін қызметтің нәтижесін беру нысаны: қағаз түрінде.</w:t>
      </w:r>
    </w:p>
    <w:bookmarkEnd w:id="144"/>
    <w:bookmarkStart w:name="z477" w:id="1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5"/>
    <w:bookmarkStart w:name="z478" w:id="14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сенімхат бойынша оның өкілінің) өтініші негіздеме болып табылады.</w:t>
      </w:r>
    </w:p>
    <w:bookmarkEnd w:id="146"/>
    <w:bookmarkStart w:name="z479" w:id="14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47"/>
    <w:bookmarkStart w:name="z480" w:id="148"/>
    <w:p>
      <w:pPr>
        <w:spacing w:after="0"/>
        <w:ind w:left="0"/>
        <w:jc w:val="both"/>
      </w:pPr>
      <w:r>
        <w:rPr>
          <w:rFonts w:ascii="Times New Roman"/>
          <w:b w:val="false"/>
          <w:i w:val="false"/>
          <w:color w:val="000000"/>
          <w:sz w:val="28"/>
        </w:rPr>
        <w:t xml:space="preserve">
      1-іс-қимыл – көрсетілетін қызметті берушінің кеңсесі көрсетілетін қызметті алушының құжаттарын қабылдайды, стандартының </w:t>
      </w:r>
      <w:r>
        <w:rPr>
          <w:rFonts w:ascii="Times New Roman"/>
          <w:b w:val="false"/>
          <w:i w:val="false"/>
          <w:color w:val="000000"/>
          <w:sz w:val="28"/>
        </w:rPr>
        <w:t>8-тармағында</w:t>
      </w:r>
      <w:r>
        <w:rPr>
          <w:rFonts w:ascii="Times New Roman"/>
          <w:b w:val="false"/>
          <w:i w:val="false"/>
          <w:color w:val="000000"/>
          <w:sz w:val="28"/>
        </w:rPr>
        <w:t xml:space="preserve"> анықталған тізбеге сәйкестігін тексереді және көрсетілетін қызметті алушының құжаттарын тіркеуді жүзеге асырады. Орындалу ұзақтығы – 15 (он бес) минут;</w:t>
      </w:r>
    </w:p>
    <w:bookmarkEnd w:id="148"/>
    <w:bookmarkStart w:name="z481" w:id="149"/>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құжаттарын қарауы, орындаушыны белгілеуі. Орындалу ұзақтығы – 30 (отыз) минут;</w:t>
      </w:r>
    </w:p>
    <w:bookmarkEnd w:id="149"/>
    <w:bookmarkStart w:name="z482" w:id="150"/>
    <w:p>
      <w:pPr>
        <w:spacing w:after="0"/>
        <w:ind w:left="0"/>
        <w:jc w:val="both"/>
      </w:pPr>
      <w:r>
        <w:rPr>
          <w:rFonts w:ascii="Times New Roman"/>
          <w:b w:val="false"/>
          <w:i w:val="false"/>
          <w:color w:val="000000"/>
          <w:sz w:val="28"/>
        </w:rPr>
        <w:t xml:space="preserve">
      3-іс-қимыл – көрсетілетін қызметті берушінің орындаушысы берілген өтініш туралы мәліметтерді облыстың жергілікті атқарушы органының интернет-ресурсында өтініш берген күннен бастап 2 (екі) жұмыс күні ішінде орналастыруы, көрсетілетін қызметті берушінің орындаушысы көрсетілетін қызметті алушының құжаттар топтамасының толықтығын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тізбеге сәйкестігін тексеруі. Ұсынылған құжаттардың толық болмау фактісі анықталған жағдайда көрсетілетін қызметті беруші мемлекеттік қызметті көрсетуден бас тарту туралы дәлелді жауап береді. Орындалу ұзақтығы – 6 (алты) жұмыс күні;</w:t>
      </w:r>
    </w:p>
    <w:bookmarkEnd w:id="150"/>
    <w:bookmarkStart w:name="z483" w:id="151"/>
    <w:p>
      <w:pPr>
        <w:spacing w:after="0"/>
        <w:ind w:left="0"/>
        <w:jc w:val="both"/>
      </w:pPr>
      <w:r>
        <w:rPr>
          <w:rFonts w:ascii="Times New Roman"/>
          <w:b w:val="false"/>
          <w:i w:val="false"/>
          <w:color w:val="000000"/>
          <w:sz w:val="28"/>
        </w:rPr>
        <w:t>
      4-іс-қимыл – көрсетілетін қызметті беруші басшылығы кен іздеушілікке арналған лицензияға немесе қайта ресімделген кен іздеушілікке арналған лицензияға немесе көрсетілетін қызметті беруші мемлекеттік қызметті көрсетуден бас тарту туралы дәлелді жауапқа қол қоюы. Орындалу ұзақтығы – 2 (екі) сағат;</w:t>
      </w:r>
    </w:p>
    <w:bookmarkEnd w:id="151"/>
    <w:bookmarkStart w:name="z484" w:id="152"/>
    <w:p>
      <w:pPr>
        <w:spacing w:after="0"/>
        <w:ind w:left="0"/>
        <w:jc w:val="both"/>
      </w:pPr>
      <w:r>
        <w:rPr>
          <w:rFonts w:ascii="Times New Roman"/>
          <w:b w:val="false"/>
          <w:i w:val="false"/>
          <w:color w:val="000000"/>
          <w:sz w:val="28"/>
        </w:rPr>
        <w:t>
      5-іс-қимыл – көрсетілетін қызметті беруші орындаушысының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тіркеуі. Орындалу ұзақтығы – 30 (отыз) минут;</w:t>
      </w:r>
    </w:p>
    <w:bookmarkEnd w:id="152"/>
    <w:bookmarkStart w:name="z485" w:id="153"/>
    <w:p>
      <w:pPr>
        <w:spacing w:after="0"/>
        <w:ind w:left="0"/>
        <w:jc w:val="both"/>
      </w:pPr>
      <w:r>
        <w:rPr>
          <w:rFonts w:ascii="Times New Roman"/>
          <w:b w:val="false"/>
          <w:i w:val="false"/>
          <w:color w:val="000000"/>
          <w:sz w:val="28"/>
        </w:rPr>
        <w:t>
      6-іс-қимыл – көрсетілетін қызметті алушыға қол қойылған және тіркелген кен іздеушілікке арналған лицензияны немесе қайта ресімделген кен іздеушілікке арналған лицензияны немесе қол қойылған және тіркелген мемлекеттік қызметті көрсетуден бас тарту туралы дәлелді жауапты беру. Орындалу ұзақтығы – 30 (отыз) минут.</w:t>
      </w:r>
    </w:p>
    <w:bookmarkEnd w:id="153"/>
    <w:bookmarkStart w:name="z486" w:id="154"/>
    <w:p>
      <w:pPr>
        <w:spacing w:after="0"/>
        <w:ind w:left="0"/>
        <w:jc w:val="both"/>
      </w:pPr>
      <w:r>
        <w:rPr>
          <w:rFonts w:ascii="Times New Roman"/>
          <w:b w:val="false"/>
          <w:i w:val="false"/>
          <w:color w:val="000000"/>
          <w:sz w:val="28"/>
        </w:rPr>
        <w:t>
      Мемлекеттік қызмет көрсету мерзімі:</w:t>
      </w:r>
    </w:p>
    <w:bookmarkEnd w:id="154"/>
    <w:bookmarkStart w:name="z487" w:id="155"/>
    <w:p>
      <w:pPr>
        <w:spacing w:after="0"/>
        <w:ind w:left="0"/>
        <w:jc w:val="both"/>
      </w:pPr>
      <w:r>
        <w:rPr>
          <w:rFonts w:ascii="Times New Roman"/>
          <w:b w:val="false"/>
          <w:i w:val="false"/>
          <w:color w:val="000000"/>
          <w:sz w:val="28"/>
        </w:rPr>
        <w:t>
      1) құжаттар тапсырылған сәттен бастап - 7 (жеті) жұмыс күні;</w:t>
      </w:r>
    </w:p>
    <w:bookmarkEnd w:id="155"/>
    <w:bookmarkStart w:name="z488" w:id="156"/>
    <w:p>
      <w:pPr>
        <w:spacing w:after="0"/>
        <w:ind w:left="0"/>
        <w:jc w:val="both"/>
      </w:pPr>
      <w:r>
        <w:rPr>
          <w:rFonts w:ascii="Times New Roman"/>
          <w:b w:val="false"/>
          <w:i w:val="false"/>
          <w:color w:val="000000"/>
          <w:sz w:val="28"/>
        </w:rPr>
        <w:t>
      2) лицензияны қайта ресімдеу кезінде – 7 (жеті) жұмыс күні.</w:t>
      </w:r>
    </w:p>
    <w:bookmarkEnd w:id="156"/>
    <w:bookmarkStart w:name="z489" w:id="15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157"/>
    <w:bookmarkStart w:name="z490" w:id="158"/>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бұрыштама қойылған құжаттар болып табылады, олар осы Регламенттің 5 тармағында көрсетілген 3-іс-қимылды орындауды бастау үшін негіз болады. </w:t>
      </w:r>
    </w:p>
    <w:bookmarkEnd w:id="158"/>
    <w:bookmarkStart w:name="z491" w:id="159"/>
    <w:p>
      <w:pPr>
        <w:spacing w:after="0"/>
        <w:ind w:left="0"/>
        <w:jc w:val="both"/>
      </w:pPr>
      <w:r>
        <w:rPr>
          <w:rFonts w:ascii="Times New Roman"/>
          <w:b w:val="false"/>
          <w:i w:val="false"/>
          <w:color w:val="000000"/>
          <w:sz w:val="28"/>
        </w:rPr>
        <w:t>
      Осы Регламенттің 5 тармағында көрсетілген 3-іс-қимыл бойынша мемлекеттік қызмет көрсету рәсімінің (іс-қимылының) нәтижесі қол қоюға дайындалған кен іздеушілікке арналған лицензия немесе қол қоюға дайындалған қайта ресімделген кен іздеушілікке арналған лицензия немесе қол қоюға дайындалған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4-іс-қимылды орындауды бастау үшін негіз болады.</w:t>
      </w:r>
    </w:p>
    <w:bookmarkEnd w:id="159"/>
    <w:bookmarkStart w:name="z492" w:id="160"/>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мемлекеттік қызмет көрсету рәсімінің (іс-қимылының) нәтижесі қол қойылған кен іздеушілікке арналған лицензия немесе қол қойылған қайта ресімделген кен іздеушілікке арналған лицензия немесе қол қойылған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5-іс-қимылды орындауды бастау үшін негіз болады.</w:t>
      </w:r>
    </w:p>
    <w:bookmarkEnd w:id="160"/>
    <w:bookmarkStart w:name="z493" w:id="161"/>
    <w:p>
      <w:pPr>
        <w:spacing w:after="0"/>
        <w:ind w:left="0"/>
        <w:jc w:val="both"/>
      </w:pPr>
      <w:r>
        <w:rPr>
          <w:rFonts w:ascii="Times New Roman"/>
          <w:b w:val="false"/>
          <w:i w:val="false"/>
          <w:color w:val="000000"/>
          <w:sz w:val="28"/>
        </w:rPr>
        <w:t xml:space="preserve">
      Осы Регламенттің 5 тармағында көрсетілген 5-іс-қимыл бойынша мемлекеттік қызмет көрсету рәсімінің (іс-қимылының) нәтижесі тіркелген кен іздеушілікке арналған лицензия немесе тіркелген қайта ресімделген кен іздеушілікке арналған лицензия немесе тіркелген көрсетілетін қызметті беруші мемлекеттік қызметті көрсетуден бас тарту туралы дәлелді жауап болып табылады, ол осы Регламенттің 5 тармағында көрсетілген 6-іс-қимылды орындауды бастау үшін негіз болады. </w:t>
      </w:r>
    </w:p>
    <w:bookmarkEnd w:id="161"/>
    <w:bookmarkStart w:name="z494" w:id="16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6-іс-қимыл бойынша мемлекеттік қызмет көрсету рәсімінің (іс-қимылының) нәтижесі көрсетілетін қызметті алушының мемлекеттік қызмет көрсету нәтижесін алғаны жөнінде қолхат болып табылады. </w:t>
      </w:r>
    </w:p>
    <w:bookmarkEnd w:id="162"/>
    <w:bookmarkStart w:name="z495" w:id="16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3"/>
    <w:bookmarkStart w:name="z496" w:id="164"/>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64"/>
    <w:bookmarkStart w:name="z497" w:id="165"/>
    <w:p>
      <w:pPr>
        <w:spacing w:after="0"/>
        <w:ind w:left="0"/>
        <w:jc w:val="both"/>
      </w:pPr>
      <w:r>
        <w:rPr>
          <w:rFonts w:ascii="Times New Roman"/>
          <w:b w:val="false"/>
          <w:i w:val="false"/>
          <w:color w:val="000000"/>
          <w:sz w:val="28"/>
        </w:rPr>
        <w:t>
      1) көрсетілетін қызметті берушінің кеңсесі;</w:t>
      </w:r>
    </w:p>
    <w:bookmarkEnd w:id="165"/>
    <w:bookmarkStart w:name="z498" w:id="166"/>
    <w:p>
      <w:pPr>
        <w:spacing w:after="0"/>
        <w:ind w:left="0"/>
        <w:jc w:val="both"/>
      </w:pPr>
      <w:r>
        <w:rPr>
          <w:rFonts w:ascii="Times New Roman"/>
          <w:b w:val="false"/>
          <w:i w:val="false"/>
          <w:color w:val="000000"/>
          <w:sz w:val="28"/>
        </w:rPr>
        <w:t>
      2) көрсетілетін қызметті берушінің басшылығы;</w:t>
      </w:r>
    </w:p>
    <w:bookmarkEnd w:id="166"/>
    <w:bookmarkStart w:name="z499" w:id="167"/>
    <w:p>
      <w:pPr>
        <w:spacing w:after="0"/>
        <w:ind w:left="0"/>
        <w:jc w:val="both"/>
      </w:pPr>
      <w:r>
        <w:rPr>
          <w:rFonts w:ascii="Times New Roman"/>
          <w:b w:val="false"/>
          <w:i w:val="false"/>
          <w:color w:val="000000"/>
          <w:sz w:val="28"/>
        </w:rPr>
        <w:t>
      3) көрсетілетін қызметті берушінің орындаушысы.</w:t>
      </w:r>
    </w:p>
    <w:bookmarkEnd w:id="167"/>
    <w:bookmarkStart w:name="z500" w:id="168"/>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168"/>
    <w:bookmarkStart w:name="z501" w:id="169"/>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ұсынған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құжаттарды қабылдайды және тіркейді. Орындалу ұзақтығы – 15 (он бес) минут;</w:t>
      </w:r>
    </w:p>
    <w:bookmarkEnd w:id="169"/>
    <w:bookmarkStart w:name="z502" w:id="170"/>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оларды орындаушыға жолдайды. Орындалу ұзақтығы – 30 (отыз) минут;</w:t>
      </w:r>
    </w:p>
    <w:bookmarkEnd w:id="170"/>
    <w:bookmarkStart w:name="z503" w:id="171"/>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тексереді,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ресімдейді, көрсетілетін қызметті берушінің басшылығына қол қоюға жібереді. Орындалу ұзақтығы – 6 (алты) жұмыс күні;</w:t>
      </w:r>
    </w:p>
    <w:bookmarkEnd w:id="171"/>
    <w:bookmarkStart w:name="z504" w:id="172"/>
    <w:p>
      <w:pPr>
        <w:spacing w:after="0"/>
        <w:ind w:left="0"/>
        <w:jc w:val="both"/>
      </w:pPr>
      <w:r>
        <w:rPr>
          <w:rFonts w:ascii="Times New Roman"/>
          <w:b w:val="false"/>
          <w:i w:val="false"/>
          <w:color w:val="000000"/>
          <w:sz w:val="28"/>
        </w:rPr>
        <w:t>
      4) көрсетілетін қызметті берушінің басшылығы кен іздеушілікке арналған лицензияға немесе қайта ресімделген кен іздеушілікке арналған лицензияға немесе көрсетілетін қызметті беруші мемлекеттік қызметті көрсетуден бас тарту туралы дәлелді жауапқа қол қояды және көрсетілетін қызметті берушінің кеңсесіне жібереді. Орындалу ұзақтығы – 2 (екі) сағат;</w:t>
      </w:r>
    </w:p>
    <w:bookmarkEnd w:id="172"/>
    <w:bookmarkStart w:name="z505" w:id="173"/>
    <w:p>
      <w:pPr>
        <w:spacing w:after="0"/>
        <w:ind w:left="0"/>
        <w:jc w:val="both"/>
      </w:pPr>
      <w:r>
        <w:rPr>
          <w:rFonts w:ascii="Times New Roman"/>
          <w:b w:val="false"/>
          <w:i w:val="false"/>
          <w:color w:val="000000"/>
          <w:sz w:val="28"/>
        </w:rPr>
        <w:t>
      5) көрсетілетін қызметті берушінің кеңсесі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тіркейді. Орындалу ұзақтығы – 30 (отыз) минут;</w:t>
      </w:r>
    </w:p>
    <w:bookmarkEnd w:id="173"/>
    <w:bookmarkStart w:name="z506" w:id="174"/>
    <w:p>
      <w:pPr>
        <w:spacing w:after="0"/>
        <w:ind w:left="0"/>
        <w:jc w:val="both"/>
      </w:pPr>
      <w:r>
        <w:rPr>
          <w:rFonts w:ascii="Times New Roman"/>
          <w:b w:val="false"/>
          <w:i w:val="false"/>
          <w:color w:val="000000"/>
          <w:sz w:val="28"/>
        </w:rPr>
        <w:t>
      6) көрсетілетін қызметті берушінің кеңсесі кен іздеушілікке арналған лицензияны немесе қайта ресімделген кен іздеушілікке арналған лицензияны немесе көрсетілетін қызметті беруші мемлекеттік қызметті көрсетуден бас тарту туралы дәлелді жауапты көрсетілетін қызметті алушыға жолдайды. Орындалу ұзақтығы – 30 (отыз) минут.</w:t>
      </w:r>
    </w:p>
    <w:bookmarkEnd w:id="174"/>
    <w:bookmarkStart w:name="z507" w:id="175"/>
    <w:p>
      <w:pPr>
        <w:spacing w:after="0"/>
        <w:ind w:left="0"/>
        <w:jc w:val="both"/>
      </w:pPr>
      <w:r>
        <w:rPr>
          <w:rFonts w:ascii="Times New Roman"/>
          <w:b w:val="false"/>
          <w:i w:val="false"/>
          <w:color w:val="000000"/>
          <w:sz w:val="28"/>
        </w:rPr>
        <w:t>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 - процестерінің анықтамалығы "электрондық үкімет" веб-порталында, көрсетілетін қызметті берушінің интернет-ресурсында орналастырылады.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09" w:id="176"/>
    <w:p>
      <w:pPr>
        <w:spacing w:after="0"/>
        <w:ind w:left="0"/>
        <w:jc w:val="left"/>
      </w:pPr>
      <w:r>
        <w:rPr>
          <w:rFonts w:ascii="Times New Roman"/>
          <w:b/>
          <w:i w:val="false"/>
          <w:color w:val="000000"/>
        </w:rPr>
        <w:t xml:space="preserve"> "Кен іздеушілікке арналған лицензияны беру" мемлекеттік қызметін көрсету бизнес-процестерінің анықтамалығы</w:t>
      </w:r>
    </w:p>
    <w:bookmarkEnd w:id="176"/>
    <w:bookmarkStart w:name="z510"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178"/>
    <w:p>
      <w:pPr>
        <w:spacing w:after="0"/>
        <w:ind w:left="0"/>
        <w:jc w:val="left"/>
      </w:pPr>
      <w:r>
        <w:rPr>
          <w:rFonts w:ascii="Times New Roman"/>
          <w:b/>
          <w:i w:val="false"/>
          <w:color w:val="000000"/>
        </w:rPr>
        <w:t xml:space="preserve"> Шартты белгілер:</w:t>
      </w:r>
    </w:p>
    <w:bookmarkEnd w:id="178"/>
    <w:bookmarkStart w:name="z512"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7216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216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