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3b7" w14:textId="405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ставкалары туралы" Шығыс Қазақстан облыстық мәслихатының 2009 жылғы 21 желтоқсандағы № 17/225-IV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09 желтоқсандағы N 34/425-V шешімі. Шығыс Қазақстан облысының Әділет департаментінде 2016 жылғы 12 қаңтарда N 4337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487-бабының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5675)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жер үсті көздеріндегі су ресурстарын пайдаланғаны үшін төлемақы ставкалары туралы" Шығыс Қазақстан облыстық мәслихатының 2009 жылғы 21 желтоқсандағы № 17/225-IV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2523, 2010 жылғы 1 ақпандағы № 16 "Дидар", 2010 жылғы 2 ақпандағы № 16 "Рудный Алтай"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Кошелев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34/425-V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533"/>
        <w:gridCol w:w="4776"/>
        <w:gridCol w:w="3438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ставкалары,*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өзен мен көлдері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пайдалану және коммуналдық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жылу энергетикасын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көздерінен су алуды жүзеге асыратын тоған шаруашылықтары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