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b4e" w14:textId="713d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мемлекеттік еңбек инспекциясы басқармасы"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15 желтоқсандағы N 343 қаулысы. Шығыс Қазақстан облысының Әділет департаментінде 2016 жылғы 18 қаңтарда N 4347 болып тіркелді. Күші жойылды - Шығыс Қазақстан облысы әкімдігінің 2017 жылғы 18 наурыздағы № 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18.03.2017 № 70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164-бабына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"Шығыс Қазақстан облысының мемлекеттік еңбек инспекциясы басқармасы"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Шығыс Қазақстан облысының мемлекеттік еңбек инспекциясы басқармасы (Б.Қ. Қизатов)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Н.А. Сақтағановқа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облысының мемлекеттік еңбек инспекциясы басқармасы" мемлекеттік мекемесінің ережесі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мемлекеттік еңбек инспекциясы басқармасы" мемлекеттік мекемесі (бұдан әрі - Басқарма) еңбек қатынастарын реттеу және Қазақстан Республикасы еңбек заңнамасының, еңбек қауiпсiздiгi және еңбектi қорғау жөнiндегi талаптардың сақталуын мемлекеттiк бақылау саласында басшылықты жүзеге асыратын, Қазақстан Республикасының мемлекеттік органы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Басқарма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Басқарма мемлекеттік мекеменің ұйымдық-құқықтық нысанындағы заңды тұлғасы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Басқарма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Басқарма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Басқарма өз құзыретінің мәселелері бойынша заңнамада белгіленген тәртіппен Басқарма басшысының бұйрықтарымен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Басқарма құрылымы мен штат санының лимитін қолданыстағы заңнамаға сәйкес Шығыс Қазақстан облысының әкімдігі бекітеді.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Басқарманың орналасқан жері: индекс 070002, Қазақстан Республикасы, Өскемен қаласы, Белинский көшесі,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– "Шығыс Қазақстан облысының мемлекеттік еңбек инспекциясы басқармасы"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Басқарманың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Басқарманың қызметін қаржыландыру Шығыс Қазақстан облысы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rPr>
          <w:rFonts w:ascii="Times New Roman"/>
          <w:b/>
          <w:i w:val="false"/>
          <w:color w:val="000000"/>
        </w:rPr>
        <w:t xml:space="preserve">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Миссиясы: Басқарма еңбек қатынастарын реттеу саласындағы мемлекеттік саясатты іске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Міндеттері: Қазақстан Республикасы еңбек заңнамасының, еңбек қауiпсiздiгi және еңбектi қорғау жөнiндегi талаптардың сақталуына мемлекеттiк бақылауды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 еңбек заңнамасының, оның ішінде еңбек қауiпсiздiгi және еңбектi қорғау жөнiндегi талаптардың сақталуына мемлекеттiк бақылауды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жұмыс берушілер ұсынған ұжымдық шарттардың мониторингін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өндiрiстiк жарақаттанудың, кәсiптiк аурулардың, кәсiптiк уланулардың себептерiне талдау жүргiзедi және олардың профилактикасы жөнiнде ұсыныстар әзiрлейдi;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еңбек қызметіне байланысты жазатайым оқиғаларды Қазақстан Республикасының заңнамасында белгiленген тәртiппен тергеп-тексередi;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жұмыс берушiлердегі еңбек қауiпсiздiгiн және еңбектi қорғауды қамтамасыз етуге жауапты адамдардың бiлiмiн тексерудi жүргiзедi;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өндiрiстiк мақсаттағы объектiлердi пайдалануға қабылдау жөнiндегi қабылдау комиссиясының құрамына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еңбек қауiпсiздiгi және еңбектi қорғау нормативтерiн жетiлдiру мәселелерi бойынша жұмыскерлер мен жұмыс берушiлердiң өкiлдерімен өзара iс-қимыл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жұмыскерлердiң, жұмыс берушiлер мен олардың өкiлдерiнiң еңбек қауiпсiздiгi және еңбектi қорғау мәселелерi жөнiндегi өтiнiштерiн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өндiрiстiк объектiлердi еңбек жағдайлары бойынша аттестаттау мониторингiн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Қазақстан Республикасындағы қолданыстағы заңнамаға сәйкес тексерулер кестелерін әзiрлейдi және бекiтедi;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еңбек жөнiндегi уәкiлеттi мемлекеттiк органға еңбектi қорғау және еңбек қауiпсiздiгi жөнiндегi ақпараттық жүйе базасында кезеңдiк есептердi, сондай-ақ еңбек қауiпсiздiгi және еңбектi қорғау жай-күйi мониторингiнiң нәтижелерiн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еңбек жөнiндегi уәкiлеттi мемлекеттiк органға еңбек қатынастары бойынша қажеттi ақпаратты бередi;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қалалық, аудандық деңгейде жасалған салалық және өңірлік келісімдерді тіркеуді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жергілікті мемлекеттік басқару мүддесінде Қазақстан Республикасының заңнамасымен жергілікті атқарушы органдарға жүктелетін өзгеде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өзiне жүктелген мiндеттердi және өзiнiң функцияларын жүзеге асыру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мемлекеттiк органдардан, ұйымдардан, олардың лауазымды тұлғаларынан қажеттi ақпараттар мен материалдарды сұрауға және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құзыретіне кіретін мәселелер бойынша кеңестер, семинарлар, конференциялар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қолданыстағы заңнамасына сәйкес өзге де құқықтарды жүзеге асыруға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заңнамасының талаптарына сәйкес жүктелген міндеттерді орындауға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Басқарманың бірінші басшысын - Шығыс Қазақстан облысының Бас мемлекеттік еңбек инспекторын облыс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Басқарманың бірінші басшысының Қазақстан Республикасының заңнамасына сәйкес қызметке тағайындалатын және қызметтен босатылатын орынбасары - Шығыс Қазақстан облысының мемлекеттік еңбек инспекторы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Басқарма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заңнамаға сәйкес Басқарма қызметкерлерін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заңнамада белгіленген тәртіппен Басқарма қызметкерлерін көтермелейді және оларға тәртіптік жаза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Басқарма бұйрықтарына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Басқарманың құрылымдық бөлімшелері туралы ережелерді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өзге де ұйымдарда Басқарманың мүддесін білдіреді, сот, құқық қорғау және өзге де мемлекеттік органдарда Басқарманың мүддесін білдіруге сенімхаттар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сыбайлас жемқорлыққа қарсы іс-әрекет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ерлер мен әйелдердің тәжірибесіне, қабілеттері мен кәсіптік даярлығына сәйкес олардың мемлекеттік қызметке тең қол жеткізуін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қолданыстағы заңнамаға сәйкес өзге де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 басшысы болмаған кезеңде оның өкілеттіктерін қолданыстағы заңнамаға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Басшы өз орынбасарларының өкілеттіктерін қолданыстағы заңнамаға сәйкес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Басқарманың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Басқарманың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Басқармаға бекітілген мүлік Шығыс Қазақстан облысының коммуналдық меншігіне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Басқарманы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