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aa3e" w14:textId="a0d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"Өскемен қаласының 2015-2017 жылдарға арналған бюджеті туралы" 2014 жылғы 23 желтоқсандағы № 34/2-V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16 наурыздағы N 36/3-V шешімі. Шығыс Қазақстан облысының Әділет департаментінде 2015 жылғы 20 наурызда № 3761 болып тіркелді. Күші жойылды - Шығыс Қазақстан облысы Өскемен қалалық мәслихатының 2015 жылғы 23 желтоқсандағы N 44/2-V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қалалық мәслихатының 23.12.2015 N 44/2-V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"2015-2017 жылдарға арналған облыстық бюджет туралы"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4 наурыздағы № 25/311-V (Нормативтік құқықтық актілерді мемлекеттік тіркеу тізілімінде 3724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"Өскемен қаласының 2015-2017 жылдарға арналған бюджеті туралы" Өскемен қалалық мәслихатының 2014 жылғы 23 желтоқсандағы № 34/2-V (Нормативтік құқықтық актілерді мемлекеттік тіркеу тізілімінде 3597 нөмірімен тіркелген, 2015 жылғы 8 қаңтарда № 2 "Өскемен" және № 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2015-2017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2015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26 613 661,9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11 710 083,0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228 080,0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3 015 304,0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11 660 194,9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25 107 082,2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– - 13 073,5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13 073,5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профициті – 1 519 653,2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профицитін пайдалану – - 1 519 653,2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Өскемен қаласының жергілікті атқарушы органының резерві 11 924,0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Құсаинов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 шешіміне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81"/>
        <w:gridCol w:w="1187"/>
        <w:gridCol w:w="4886"/>
        <w:gridCol w:w="4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26 613 661,9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11 660 194,9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11 660 194,9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11 660 194,9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0"/>
        <w:gridCol w:w="1210"/>
        <w:gridCol w:w="5144"/>
        <w:gridCol w:w="3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25 107 082,2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8 537 713,9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5 926 592,9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2 992 230,9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-1 519 653,2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