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1fe9" w14:textId="b361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2014 жылғы 27 тамыздағы № 6714 "Өскемен қаласының кәсіпкерлік бөлімі" мемлекеттік мекемесі туралы Ережені бекіту туралы"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2015 жылғы 26 мамырдағы № 11361 қаулысы. Шығыс Қазақстан облысының Әділет департаментінде 2015 жылғы 23 маусымда № 4002 болып тіркелді. Күші жойылды - Шығыс Қазақстан облысы Өскемен қаласы әкімдігінің 2016 жылғы 24 мамырдағы № 369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Өскемен қаласы әкімдігінің 24.05.2016 № 369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2014 жылғы 5 шілдедегі Әкімшілік құқық бұзушылық туралы кодексінің </w:t>
      </w:r>
      <w:r>
        <w:rPr>
          <w:rFonts w:ascii="Times New Roman"/>
          <w:b w:val="false"/>
          <w:i w:val="false"/>
          <w:color w:val="000000"/>
          <w:sz w:val="28"/>
        </w:rPr>
        <w:t>729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804-баптарына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Өскемен қаласы әкімдігінің "Өскемен қаласының кәсіпкерлік бөлімі" мемлекеттік мекемесі туралы Ережені бекіту туралы" 2014 жылғы 27 тамыздағы № 6714 (Нормативтік құқықтық актілерді мемлекеттік тіркеу тізілімінде № 3482 тіркелген, 2014 жылғы 18 қыркүйекте "Өскемен", "Усть-Каменогорск"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"Өскемен қаласының кәсіпкерлік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 мынандай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"5) әкімшілік құқық бұзушылықтар туралы хаттамалар: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заңнамасының темекі және темекі бұйымдарын сату, темекіге, темекі бұйымдарына демеушілік ету жөніндегі, сондай-ақ темекі бұйымдарын имитациялайтын тауарларды өндіру, сату және тарату жөніндегі талаптарын бұзғаны;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әлеуметтік маңызы бар азық-түлік тауарларына жол берілетін шекті бөлшек сауда бағаларын мөлшерінен асырғаны;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белгіленбеген орындарда сауда жасағаны;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азық-түлік тауарларының өңірлік тұрақтандыру қорына азық-түлік тауарларын сатып алу және оларды азық-түлік тауарларының өңірлік тұрақтандыру қорынан өткізу кезінде тіркелген бағаларды сақтамау бөлігінде азық-түлік тауарларының өңірлік тұрақтандыру қорларын қалыптастыру және пайдалану кезінде Қазақстан Республикасы заңнамасының талаптарын бұзғаны;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тиісті тіркеусіз, рұқсатсыз немесе хабарлама жібермей кәсіпкерлік немесе өзге де қызметпен айналысу, сондай-ақ әрекеттерді (операцияларды) жүзеге асырғаны;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лицензиялау нормаларын бұзғаны үшін жасау";";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мемлекеттік бағдарламалардың іске асырылуы мен орындалуынмекеменің құзыреті шегінде қамтамасыз ету;";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"мекеменің құзыреті шегінде мәселелерді қарау барысында барлық ұйымдарда мемлекет мүдделерін ұсыну;";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қаланың жергілікті атқарушы органына кәсіпкерлікті дамыту, сауда саясатын, қоршаған ортаны қорғау, қалпына келтіру және сақтаудың, туризмнің негізгі бағыттары бойынша ұсыныстар енгізу;";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"20. "Өскемен қаласының кәсіпкерлік бөлімі" мемлекеттік мекемесі бірінші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Қазақстан Республикасының заңнамасымен және осы Ережемен анықталған өз құзыретіне сәйкес мекеме қызметінің мәселелерін шешеді;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мекеменің құзыретіне кіретін мәселелер бойынша бекітілген тәртіпте кеңестерді шақырады;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мекеме қызметкерлерінің өкілеттігін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барлық ұйымдарда мекеме мүдделерін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сыбайлас жемқорлыққа қарсы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іс-қимыл бойынша қажетті шаралар қабылдайды және ол үшін дербес жауаптылықта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заңнамамен қарастырылған басқа да өкілеттіктерді жүзеге асырады.".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