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edef" w14:textId="cde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 әкімдігінің 2010 жылғы 27 сәуірдегі № 6857 "Көшпелі сауданы жүзеге асыру үшін орындар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2015 жылғы 02 желтоқсандағы N 13965 қаулысы. Шығыс Қазақстан облысының Әділет департаментінде 2015 жылғы 24 желтоқсанда № 4289 болып тіркелді. Күші жойылды - Шығыс Қазақстан облысы Өскемен қаласы әкімдігінің 2018 жылғы 5 маусымдағы № 2404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05.06.2018 № 2404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"Көшпелі сауданы жүзеге асыру үшін орындар белгілеу туралы" 2010 жылғы 27 сәуірдегі № 6857 (Нормативтік құқықтық актілерді мемлекеттік тіркеу тізілімінде № 5-1-145 тіркелген, 2010 жылдың 4 маусымында "Дидар" газетінде, 2010 жылдың 8 маусымында "Рудный Алтай"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(Нормативтік құқықтық актілерді мемлекеттік тіркеу тізілімінде № 11148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