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c67e" w14:textId="de6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2015-2017 жылдарға арналған бюджеті туралы" Курчатов қалалық мәслихатының 2014 жылғы 23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17 шілдедегі № 37/270-V шешімі. Шығыс Қазақстан облысының Әділет департаментінде 2015 жылғы 29 шілдеде № 4067 болып тіркелді. Күші жойылды - Шығыс Қазақстан облысы Курчатов қалалық мәслихатының 2015 жылғы 23 желтоқсандағы № 41/295-V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23.12.2015 № 41/295-V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Шығыс Қазақстан облыстық мәслихатының 2015 жылғы 01 шілдедегі № 29/345-V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4017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2015-2017 жылдарға арналған бюджеті туралы" 2014 жылғы 23 желтоқсандағы № 30/206-V (нормативтік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1 162 758,9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750 139,0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16 353,0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388 245,9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1 215 597,5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18 000,0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- 70 838,6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70 838,6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қалалық бюджетте облыстық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26 106,0 мың теңге - мұқтаж азаматтардың жекелеген топтарына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3 156,9 мың теңге - патронат тәрбиешілерге берілген баланы (балаларды) асырап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19 912,0 мың теңге - балалар мен жасөспірімдерге спорт бойынша қосымша білім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1536,0 мың теңге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препараттарды қолдануға және уақытша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2000,0 мың теңге – әлеуметтік маңызды жарнамаларды, ақпараттық баспа материалдарын өңдеуге және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1 697,0 мың теңге - Ұлы Отан соғысындағы Жеңістің жетпіс жылдығына арналған іс-шараларды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Дмитропавленко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37/270-V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30/206-V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9"/>
        <w:gridCol w:w="45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1 162 758,9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5"/>
        <w:gridCol w:w="5153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 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1 215 597,5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488 261,4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