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f18b8" w14:textId="77f18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2015 жылға мектепке дейінгі тәрбие мен оқытуға мемлекеттік білім беру тапсырысын, жан басына шаққандағы қаржыландыру және ата-ананың ақы төлеу мөлшерлерін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Риддер қаласы әкімдігінің 2015 жылғы 03 ақпандағы № 124 қаулысы. Шығыс Қазақстан облысының Әділет департаментінде 2015 жылғы 24 ақпанда № 3704 болып тіркелді. Күші жойылды - Шығыс Қазақстан облысы Риддер қаласы әкімдігінің 2016 жылғы 06 қаңтардағы № 02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Күші жойылды - Шығыс Қазақстан облысы Риддер қаласы әкімдігінің 06.01.2016 № 02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2007 жылғы 27 шілдедегі "Білім туралы" Заңының 6-бабының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Риддер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2015 жылға мектепке дейінгі тәрбие мен оқытуға мемлекеттік білім беру тапсырысы, жан басына шаққандағы қаржыландыру және ата-ананың ақы төлеу мөлшерлері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сай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Осы қаулының орындалуын бақылау Риддер қаласы әкімінің орынбасары Д.Б. Дүйсембаевқа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 оның алғашқы ресми жарияланған күнінен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Риддер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Мұратов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Әкімдіктің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 жылғы "03" ақпан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124 қаулысына қосымша</w:t>
            </w:r>
          </w:p>
        </w:tc>
      </w:tr>
    </w:tbl>
    <w:bookmarkStart w:name="z10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2015 жылға мектепке дейінгі тәрбие мен оқытуға, мемлекеттік білім беру тапсырысы, жан басына шаққандағы қаржыландыру және ата-ананың ақы төлеу мөлшерлері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Қосымша жаңа редакцияда - Шығыс Қазақстан облысы Риддер қаласы әкімдігінің 29.09.2015 </w:t>
      </w:r>
      <w:r>
        <w:rPr>
          <w:rFonts w:ascii="Times New Roman"/>
          <w:b w:val="false"/>
          <w:i w:val="false"/>
          <w:color w:val="ff0000"/>
          <w:sz w:val="28"/>
        </w:rPr>
        <w:t>№ 989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76"/>
        <w:gridCol w:w="2095"/>
        <w:gridCol w:w="2677"/>
        <w:gridCol w:w="543"/>
        <w:gridCol w:w="2677"/>
        <w:gridCol w:w="544"/>
        <w:gridCol w:w="544"/>
        <w:gridCol w:w="544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айда бір тәрбиеленушінің жан басына шаққандағы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қаржыландыру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Республикалық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Жергілікті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кестенің жалғасы: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53"/>
        <w:gridCol w:w="1059"/>
        <w:gridCol w:w="1353"/>
        <w:gridCol w:w="274"/>
        <w:gridCol w:w="1354"/>
        <w:gridCol w:w="1354"/>
        <w:gridCol w:w="1354"/>
        <w:gridCol w:w="274"/>
        <w:gridCol w:w="863"/>
        <w:gridCol w:w="667"/>
        <w:gridCol w:w="667"/>
        <w:gridCol w:w="275"/>
        <w:gridCol w:w="136"/>
        <w:gridCol w:w="138"/>
        <w:gridCol w:w="104"/>
        <w:gridCol w:w="104"/>
        <w:gridCol w:w="137"/>
        <w:gridCol w:w="138"/>
        <w:gridCol w:w="104"/>
        <w:gridCol w:w="105"/>
        <w:gridCol w:w="137"/>
        <w:gridCol w:w="139"/>
        <w:gridCol w:w="105"/>
        <w:gridCol w:w="106"/>
      </w:tblGrid>
      <w:tr>
        <w:trPr/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Бір тәрбиеленушіге шығындардың орташа айлық құны,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Ата-ананың ақы төлеу айлық мөлшері, теңге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Тәрбиеленушілердің саны, адам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Балабақшалар, бөбекжайлар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Шағын-орталықтар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