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0eef3" w14:textId="350ee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қаласының жұмыспен қамту және әлеуметтік бағдарламалар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қаласы әкімдігінің 2015 жылғы 16 наурыздағы № 308 қаулысы. Шығыс Қазақстан облысының Әділет департаментінде 2015 жылғы 10 сәуірде № 3869 болып тіркелді. Күші жойылды - Шығыс Қазақстан облысы Риддер қаласы әкімдігінің 2016 жылғы 03 мамырдағы № 338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Риддер қаласы әкімдігінің 03.05.2016 № 338 </w:t>
      </w:r>
      <w:r>
        <w:rPr>
          <w:rFonts w:ascii="Times New Roman"/>
          <w:b w:val="false"/>
          <w:i w:val="false"/>
          <w:color w:val="ff0000"/>
          <w:sz w:val="28"/>
        </w:rPr>
        <w:t>қаулысымен</w:t>
      </w:r>
      <w:r>
        <w:rPr>
          <w:rFonts w:ascii="Times New Roman"/>
          <w:b w:val="false"/>
          <w:i w:val="false"/>
          <w:color w:val="ff0000"/>
          <w:sz w:val="28"/>
        </w:rPr>
        <w:t xml:space="preserve"> (қол қойылған сәттен бастап күшіне енеді және 2016 жылғы 18 мамырдан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Риддер қаласының әкімдігі</w:t>
      </w:r>
      <w:r>
        <w:rPr>
          <w:rFonts w:ascii="Times New Roman"/>
          <w:b/>
          <w:i w:val="false"/>
          <w:color w:val="000000"/>
          <w:sz w:val="28"/>
        </w:rPr>
        <w:t xml:space="preserve"> ҚАУЛЫ ЕТЕДІ: </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"Риддер қаласының жұмыспен қамту және әлеуметтік бағдарламалар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Риддер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Мұратов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әкімдігінің </w:t>
            </w:r>
            <w:r>
              <w:br/>
            </w:r>
            <w:r>
              <w:rPr>
                <w:rFonts w:ascii="Times New Roman"/>
                <w:b w:val="false"/>
                <w:i w:val="false"/>
                <w:color w:val="000000"/>
                <w:sz w:val="20"/>
              </w:rPr>
              <w:t xml:space="preserve">2015 жылғы "16" наурыз </w:t>
            </w:r>
            <w:r>
              <w:br/>
            </w:r>
            <w:r>
              <w:rPr>
                <w:rFonts w:ascii="Times New Roman"/>
                <w:b w:val="false"/>
                <w:i w:val="false"/>
                <w:color w:val="000000"/>
                <w:sz w:val="20"/>
              </w:rPr>
              <w:t>№ 308 қаулысымен бекітілді</w:t>
            </w:r>
          </w:p>
        </w:tc>
      </w:tr>
    </w:tbl>
    <w:bookmarkStart w:name="z13" w:id="0"/>
    <w:p>
      <w:pPr>
        <w:spacing w:after="0"/>
        <w:ind w:left="0"/>
        <w:jc w:val="left"/>
      </w:pPr>
      <w:r>
        <w:rPr>
          <w:rFonts w:ascii="Times New Roman"/>
          <w:b/>
          <w:i w:val="false"/>
          <w:color w:val="000000"/>
        </w:rPr>
        <w:t xml:space="preserve"> </w:t>
      </w:r>
      <w:r>
        <w:rPr>
          <w:rFonts w:ascii="Times New Roman"/>
          <w:b/>
          <w:i w:val="false"/>
          <w:color w:val="000000"/>
        </w:rPr>
        <w:t>"Риддер қаласының жұмыспен қамту және әлеуметтік бағдарламалар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"Риддер қаласының жұмыспен қамту және әлеуметтік бағдарламалар бөлімі" мемлекеттік мекемесі (бұдан әрі - Бөлім) Қазақстан Республикасының мемлекеттік органы болып табылады, Риддер қаласының аумағында жұмыспен қамту және әлеуметтік бағдарламалар саласындағы бірыңғай мемлекеттік саясатты іске асыруға басшылықты жүзеге асырады. </w:t>
      </w:r>
      <w:r>
        <w:br/>
      </w:r>
      <w:r>
        <w:rPr>
          <w:rFonts w:ascii="Times New Roman"/>
          <w:b w:val="false"/>
          <w:i w:val="false"/>
          <w:color w:val="000000"/>
          <w:sz w:val="28"/>
        </w:rPr>
        <w:t>
      </w:t>
      </w:r>
      <w:r>
        <w:rPr>
          <w:rFonts w:ascii="Times New Roman"/>
          <w:b w:val="false"/>
          <w:i w:val="false"/>
          <w:color w:val="000000"/>
          <w:sz w:val="28"/>
        </w:rPr>
        <w:t>2. Бөлім өз қызметін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071300, Қазақстан Республикасы, Шығыс Қазақстан облысы, Риддер қаласы, Семенова көшесі, 13.</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"Риддер қаласының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Мемлекет Риддер қаласының жергілікті атқарушы органы тұлғасында Бөлімнің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 xml:space="preserve">11. Осы Ереже Бөлімнің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12. Бөлімнің қызметін қаржыландыру Риддер қаласының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13.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14. Бөлімнің жұмыс тәртібі ішкі еңбек тәртібі қағидаларымен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w:t>
      </w:r>
    </w:p>
    <w:bookmarkStart w:name="z3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15. Бөлімнің миссиясы: халықты жұмыспен қамту және әлеуметтік бағдарламалар саласындағы мемлекеттік саясаттың негізгі бағытын іске асыруды қамтамасыз ету.</w:t>
      </w:r>
      <w:r>
        <w:br/>
      </w:r>
      <w:r>
        <w:rPr>
          <w:rFonts w:ascii="Times New Roman"/>
          <w:b w:val="false"/>
          <w:i w:val="false"/>
          <w:color w:val="000000"/>
          <w:sz w:val="28"/>
        </w:rPr>
        <w:t>
      </w:t>
      </w:r>
      <w:r>
        <w:rPr>
          <w:rFonts w:ascii="Times New Roman"/>
          <w:b w:val="false"/>
          <w:i w:val="false"/>
          <w:color w:val="000000"/>
          <w:sz w:val="28"/>
        </w:rPr>
        <w:t xml:space="preserve">16. Бөлімнің міндеттері: </w:t>
      </w:r>
      <w:r>
        <w:br/>
      </w:r>
      <w:r>
        <w:rPr>
          <w:rFonts w:ascii="Times New Roman"/>
          <w:b w:val="false"/>
          <w:i w:val="false"/>
          <w:color w:val="000000"/>
          <w:sz w:val="28"/>
        </w:rPr>
        <w:t>
      </w:t>
      </w:r>
      <w:r>
        <w:rPr>
          <w:rFonts w:ascii="Times New Roman"/>
          <w:b w:val="false"/>
          <w:i w:val="false"/>
          <w:color w:val="000000"/>
          <w:sz w:val="28"/>
        </w:rPr>
        <w:t>1) Қазақстан Республикасының азаматтарына, Қазақстан Республикасында тұрақты тұратын шетелдiктер мен азаматтығы жоқ адамдарға қызмет пен кәсiп түрлерiн еркiн таңдауға бiрдей мүмкiндiктердi, әдiл де қолайлы еңбек жағдайларын, жұмыссыздықтан әлеуметтiк қорғауды қамтамасыз ету;</w:t>
      </w:r>
      <w:r>
        <w:br/>
      </w:r>
      <w:r>
        <w:rPr>
          <w:rFonts w:ascii="Times New Roman"/>
          <w:b w:val="false"/>
          <w:i w:val="false"/>
          <w:color w:val="000000"/>
          <w:sz w:val="28"/>
        </w:rPr>
        <w:t>
      </w:t>
      </w:r>
      <w:r>
        <w:rPr>
          <w:rFonts w:ascii="Times New Roman"/>
          <w:b w:val="false"/>
          <w:i w:val="false"/>
          <w:color w:val="000000"/>
          <w:sz w:val="28"/>
        </w:rPr>
        <w:t>2) нәтижелi жұмыспен қамтуды қамтамасыз ету, жұмыссыздықты азайту, жұмыс орындарын ашу;</w:t>
      </w:r>
      <w:r>
        <w:br/>
      </w:r>
      <w:r>
        <w:rPr>
          <w:rFonts w:ascii="Times New Roman"/>
          <w:b w:val="false"/>
          <w:i w:val="false"/>
          <w:color w:val="000000"/>
          <w:sz w:val="28"/>
        </w:rPr>
        <w:t>
      </w:t>
      </w:r>
      <w:r>
        <w:rPr>
          <w:rFonts w:ascii="Times New Roman"/>
          <w:b w:val="false"/>
          <w:i w:val="false"/>
          <w:color w:val="000000"/>
          <w:sz w:val="28"/>
        </w:rPr>
        <w:t>3) еңбек нарығының бiрыңғай ақпараттық базасын қалыптастыру;</w:t>
      </w:r>
      <w:r>
        <w:br/>
      </w:r>
      <w:r>
        <w:rPr>
          <w:rFonts w:ascii="Times New Roman"/>
          <w:b w:val="false"/>
          <w:i w:val="false"/>
          <w:color w:val="000000"/>
          <w:sz w:val="28"/>
        </w:rPr>
        <w:t>
      </w:t>
      </w:r>
      <w:r>
        <w:rPr>
          <w:rFonts w:ascii="Times New Roman"/>
          <w:b w:val="false"/>
          <w:i w:val="false"/>
          <w:color w:val="000000"/>
          <w:sz w:val="28"/>
        </w:rPr>
        <w:t>4) мемлекеттiк органдардың халықты жұмыспен қамтуды қамтамасыз ететiн шараларды әзiрлеу мен iске асыру жөнiндегi қызметiн үйлестiру және олардың орындалуын бақылауды жүзеге асыру;</w:t>
      </w:r>
      <w:r>
        <w:br/>
      </w:r>
      <w:r>
        <w:rPr>
          <w:rFonts w:ascii="Times New Roman"/>
          <w:b w:val="false"/>
          <w:i w:val="false"/>
          <w:color w:val="000000"/>
          <w:sz w:val="28"/>
        </w:rPr>
        <w:t>
      </w:t>
      </w:r>
      <w:r>
        <w:rPr>
          <w:rFonts w:ascii="Times New Roman"/>
          <w:b w:val="false"/>
          <w:i w:val="false"/>
          <w:color w:val="000000"/>
          <w:sz w:val="28"/>
        </w:rPr>
        <w:t>5) жұмыс берушілер, қызметкерлер және қоғамдық ұйымдар өкілдерінің мемлекеттік жұмыспен қамту саясатын әзірлеу мен іске асыруға қатысуын қамтамасыз ету;</w:t>
      </w:r>
      <w:r>
        <w:br/>
      </w:r>
      <w:r>
        <w:rPr>
          <w:rFonts w:ascii="Times New Roman"/>
          <w:b w:val="false"/>
          <w:i w:val="false"/>
          <w:color w:val="000000"/>
          <w:sz w:val="28"/>
        </w:rPr>
        <w:t>
      </w:t>
      </w:r>
      <w:r>
        <w:rPr>
          <w:rFonts w:ascii="Times New Roman"/>
          <w:b w:val="false"/>
          <w:i w:val="false"/>
          <w:color w:val="000000"/>
          <w:sz w:val="28"/>
        </w:rPr>
        <w:t>6) әлеуметтiк қорғауға кепiлдiк беруді, медициналық, әлеуметтiк және кәсiптiк оңалтуға қолжетiмдiлiктi қамтамасыз ету;</w:t>
      </w:r>
      <w:r>
        <w:br/>
      </w:r>
      <w:r>
        <w:rPr>
          <w:rFonts w:ascii="Times New Roman"/>
          <w:b w:val="false"/>
          <w:i w:val="false"/>
          <w:color w:val="000000"/>
          <w:sz w:val="28"/>
        </w:rPr>
        <w:t>
      </w:t>
      </w:r>
      <w:r>
        <w:rPr>
          <w:rFonts w:ascii="Times New Roman"/>
          <w:b w:val="false"/>
          <w:i w:val="false"/>
          <w:color w:val="000000"/>
          <w:sz w:val="28"/>
        </w:rPr>
        <w:t>7) мүгедектердiң денсаулық сақтауға, бiлiм алуға және қызмет түрiн, соның iшiнде еңбек қызметi түрiн еркiн таңдауға басқа азаматтармен қатар қол жеткiзуi мен тең құқылы болуын қамтамасыз ету;</w:t>
      </w:r>
      <w:r>
        <w:br/>
      </w:r>
      <w:r>
        <w:rPr>
          <w:rFonts w:ascii="Times New Roman"/>
          <w:b w:val="false"/>
          <w:i w:val="false"/>
          <w:color w:val="000000"/>
          <w:sz w:val="28"/>
        </w:rPr>
        <w:t>
      </w:t>
      </w:r>
      <w:r>
        <w:rPr>
          <w:rFonts w:ascii="Times New Roman"/>
          <w:b w:val="false"/>
          <w:i w:val="false"/>
          <w:color w:val="000000"/>
          <w:sz w:val="28"/>
        </w:rPr>
        <w:t>8) мүгедектердiң құқықтары мен заңды мүдделерiн қорғау жөнiндегi функцияларды жүзеге асыратын қоғамдық бiрлестiктермен және өзге де ұйымдармен өзара әрекеттесу;</w:t>
      </w:r>
      <w:r>
        <w:br/>
      </w:r>
      <w:r>
        <w:rPr>
          <w:rFonts w:ascii="Times New Roman"/>
          <w:b w:val="false"/>
          <w:i w:val="false"/>
          <w:color w:val="000000"/>
          <w:sz w:val="28"/>
        </w:rPr>
        <w:t>
      </w:t>
      </w:r>
      <w:r>
        <w:rPr>
          <w:rFonts w:ascii="Times New Roman"/>
          <w:b w:val="false"/>
          <w:i w:val="false"/>
          <w:color w:val="000000"/>
          <w:sz w:val="28"/>
        </w:rPr>
        <w:t xml:space="preserve">9) халықты әлеуметтік қорғау бағдарламаларын жүзеге асыру, халықтың әлеуметтік осал топтарына мемлекеттік атаулы әлеуметтік көмек көрсету, қайырымдылық көмек көрсету. </w:t>
      </w:r>
      <w:r>
        <w:br/>
      </w:r>
      <w:r>
        <w:rPr>
          <w:rFonts w:ascii="Times New Roman"/>
          <w:b w:val="false"/>
          <w:i w:val="false"/>
          <w:color w:val="000000"/>
          <w:sz w:val="28"/>
        </w:rPr>
        <w:t>
      </w:t>
      </w:r>
      <w:r>
        <w:rPr>
          <w:rFonts w:ascii="Times New Roman"/>
          <w:b w:val="false"/>
          <w:i w:val="false"/>
          <w:color w:val="000000"/>
          <w:sz w:val="28"/>
        </w:rPr>
        <w:t>17. Бөлімнің функциялары:</w:t>
      </w:r>
      <w:r>
        <w:br/>
      </w:r>
      <w:r>
        <w:rPr>
          <w:rFonts w:ascii="Times New Roman"/>
          <w:b w:val="false"/>
          <w:i w:val="false"/>
          <w:color w:val="000000"/>
          <w:sz w:val="28"/>
        </w:rPr>
        <w:t>
      </w:t>
      </w:r>
      <w:r>
        <w:rPr>
          <w:rFonts w:ascii="Times New Roman"/>
          <w:b w:val="false"/>
          <w:i w:val="false"/>
          <w:color w:val="000000"/>
          <w:sz w:val="28"/>
        </w:rPr>
        <w:t xml:space="preserve">1) жергілікті бюджет қаражаты есебінен тұрғын үй көмегін көрсетеді; </w:t>
      </w:r>
      <w:r>
        <w:br/>
      </w:r>
      <w:r>
        <w:rPr>
          <w:rFonts w:ascii="Times New Roman"/>
          <w:b w:val="false"/>
          <w:i w:val="false"/>
          <w:color w:val="000000"/>
          <w:sz w:val="28"/>
        </w:rPr>
        <w:t>
      </w:t>
      </w:r>
      <w:r>
        <w:rPr>
          <w:rFonts w:ascii="Times New Roman"/>
          <w:b w:val="false"/>
          <w:i w:val="false"/>
          <w:color w:val="000000"/>
          <w:sz w:val="28"/>
        </w:rPr>
        <w:t xml:space="preserve">2) Риддер қаласының аумағында тұратын нысаналы топтарды және оларды қорғау жөнiндегi әлеуметтiк шараларды жыл сайын анықтап отырады; </w:t>
      </w:r>
      <w:r>
        <w:br/>
      </w:r>
      <w:r>
        <w:rPr>
          <w:rFonts w:ascii="Times New Roman"/>
          <w:b w:val="false"/>
          <w:i w:val="false"/>
          <w:color w:val="000000"/>
          <w:sz w:val="28"/>
        </w:rPr>
        <w:t>
      </w:t>
      </w:r>
      <w:r>
        <w:rPr>
          <w:rFonts w:ascii="Times New Roman"/>
          <w:b w:val="false"/>
          <w:i w:val="false"/>
          <w:color w:val="000000"/>
          <w:sz w:val="28"/>
        </w:rPr>
        <w:t xml:space="preserve">3) жеке кәсiпкерлiктi, шағын және орта бизнестi дамыту арқылы қосымша жұмыс орындарын ашуды қолдайды; </w:t>
      </w:r>
      <w:r>
        <w:br/>
      </w:r>
      <w:r>
        <w:rPr>
          <w:rFonts w:ascii="Times New Roman"/>
          <w:b w:val="false"/>
          <w:i w:val="false"/>
          <w:color w:val="000000"/>
          <w:sz w:val="28"/>
        </w:rPr>
        <w:t>
      </w:t>
      </w:r>
      <w:r>
        <w:rPr>
          <w:rFonts w:ascii="Times New Roman"/>
          <w:b w:val="false"/>
          <w:i w:val="false"/>
          <w:color w:val="000000"/>
          <w:sz w:val="28"/>
        </w:rPr>
        <w:t>4) қоғамдық жұмыстарды ұйымдастырады;</w:t>
      </w:r>
      <w:r>
        <w:br/>
      </w:r>
      <w:r>
        <w:rPr>
          <w:rFonts w:ascii="Times New Roman"/>
          <w:b w:val="false"/>
          <w:i w:val="false"/>
          <w:color w:val="000000"/>
          <w:sz w:val="28"/>
        </w:rPr>
        <w:t>
      </w:t>
      </w:r>
      <w:r>
        <w:rPr>
          <w:rFonts w:ascii="Times New Roman"/>
          <w:b w:val="false"/>
          <w:i w:val="false"/>
          <w:color w:val="000000"/>
          <w:sz w:val="28"/>
        </w:rPr>
        <w:t>5) әлеуметтік жұмыс орындарын ұйымдастырады;</w:t>
      </w:r>
      <w:r>
        <w:br/>
      </w:r>
      <w:r>
        <w:rPr>
          <w:rFonts w:ascii="Times New Roman"/>
          <w:b w:val="false"/>
          <w:i w:val="false"/>
          <w:color w:val="000000"/>
          <w:sz w:val="28"/>
        </w:rPr>
        <w:t>
      </w:t>
      </w:r>
      <w:r>
        <w:rPr>
          <w:rFonts w:ascii="Times New Roman"/>
          <w:b w:val="false"/>
          <w:i w:val="false"/>
          <w:color w:val="000000"/>
          <w:sz w:val="28"/>
        </w:rPr>
        <w:t>6) жастар іс-тәжірибесін ұйымдастырады;</w:t>
      </w:r>
      <w:r>
        <w:br/>
      </w:r>
      <w:r>
        <w:rPr>
          <w:rFonts w:ascii="Times New Roman"/>
          <w:b w:val="false"/>
          <w:i w:val="false"/>
          <w:color w:val="000000"/>
          <w:sz w:val="28"/>
        </w:rPr>
        <w:t>
      </w:t>
      </w:r>
      <w:r>
        <w:rPr>
          <w:rFonts w:ascii="Times New Roman"/>
          <w:b w:val="false"/>
          <w:i w:val="false"/>
          <w:color w:val="000000"/>
          <w:sz w:val="28"/>
        </w:rPr>
        <w:t xml:space="preserve">7) халықты жұмыспен қамтуға жәрдемдесу және кедейлікті азайту бағдарламаларын iске асырады; </w:t>
      </w:r>
      <w:r>
        <w:br/>
      </w:r>
      <w:r>
        <w:rPr>
          <w:rFonts w:ascii="Times New Roman"/>
          <w:b w:val="false"/>
          <w:i w:val="false"/>
          <w:color w:val="000000"/>
          <w:sz w:val="28"/>
        </w:rPr>
        <w:t>
      </w:t>
      </w:r>
      <w:r>
        <w:rPr>
          <w:rFonts w:ascii="Times New Roman"/>
          <w:b w:val="false"/>
          <w:i w:val="false"/>
          <w:color w:val="000000"/>
          <w:sz w:val="28"/>
        </w:rPr>
        <w:t>8) халықты әлеуметтiк қорғау, ана мен баланы қорғау мәселелерiн шешедi, халықтың әлеуметтiк осал топтарына атаулы көмек көрсетедi, оларға қайырымдылық көмек көрсетудi үйлестiредi;</w:t>
      </w:r>
      <w:r>
        <w:br/>
      </w:r>
      <w:r>
        <w:rPr>
          <w:rFonts w:ascii="Times New Roman"/>
          <w:b w:val="false"/>
          <w:i w:val="false"/>
          <w:color w:val="000000"/>
          <w:sz w:val="28"/>
        </w:rPr>
        <w:t>
      </w:t>
      </w:r>
      <w:r>
        <w:rPr>
          <w:rFonts w:ascii="Times New Roman"/>
          <w:b w:val="false"/>
          <w:i w:val="false"/>
          <w:color w:val="000000"/>
          <w:sz w:val="28"/>
        </w:rPr>
        <w:t xml:space="preserve">9) ауылдық елді мекендерде жұмыс істейтін және тұратын денсаулық сақтау, білім беру, әлеуметтік қамсыздандыру, мәдениет және спорт мамандарына әлеуметтік қолдау шараларын көрсету жөніндегі жұмыстарды ұйымдастырады; </w:t>
      </w:r>
      <w:r>
        <w:br/>
      </w:r>
      <w:r>
        <w:rPr>
          <w:rFonts w:ascii="Times New Roman"/>
          <w:b w:val="false"/>
          <w:i w:val="false"/>
          <w:color w:val="000000"/>
          <w:sz w:val="28"/>
        </w:rPr>
        <w:t>
      </w:t>
      </w:r>
      <w:r>
        <w:rPr>
          <w:rFonts w:ascii="Times New Roman"/>
          <w:b w:val="false"/>
          <w:i w:val="false"/>
          <w:color w:val="000000"/>
          <w:sz w:val="28"/>
        </w:rPr>
        <w:t>10) арнаулы әлеуметтік қызметтер көрсету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11) мүгедектердi оңалтудың өңiрлiк бағдарламаларының iске асырылуын қамтамасыз етедi;</w:t>
      </w:r>
      <w:r>
        <w:br/>
      </w:r>
      <w:r>
        <w:rPr>
          <w:rFonts w:ascii="Times New Roman"/>
          <w:b w:val="false"/>
          <w:i w:val="false"/>
          <w:color w:val="000000"/>
          <w:sz w:val="28"/>
        </w:rPr>
        <w:t>
      </w:t>
      </w:r>
      <w:r>
        <w:rPr>
          <w:rFonts w:ascii="Times New Roman"/>
          <w:b w:val="false"/>
          <w:i w:val="false"/>
          <w:color w:val="000000"/>
          <w:sz w:val="28"/>
        </w:rPr>
        <w:t>12) 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r>
        <w:br/>
      </w:r>
      <w:r>
        <w:rPr>
          <w:rFonts w:ascii="Times New Roman"/>
          <w:b w:val="false"/>
          <w:i w:val="false"/>
          <w:color w:val="000000"/>
          <w:sz w:val="28"/>
        </w:rPr>
        <w:t>
      </w:t>
      </w:r>
      <w:r>
        <w:rPr>
          <w:rFonts w:ascii="Times New Roman"/>
          <w:b w:val="false"/>
          <w:i w:val="false"/>
          <w:color w:val="000000"/>
          <w:sz w:val="28"/>
        </w:rPr>
        <w:t>13) жергiлiктi мемлекеттiк басқару мүдделерiнде Қазақстан Республикасының заңнамасымен жергiлiктi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000000"/>
          <w:sz w:val="28"/>
        </w:rPr>
        <w:t>18. Бөлімнің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Бөлім құзыретіне кіретін мәселелер бойынша қала басшыларына қарауға ұсыныс енгізу;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Бөлім қызметіне қатысты мәселелерді қарау және бірлесіп атқару үшін қаланың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заңнамасымен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Бөлім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сұранысы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Бөлім құзыретіне кіретін өзге де міндеттерді орындау.</w:t>
      </w:r>
      <w:r>
        <w:br/>
      </w:r>
      <w:r>
        <w:rPr>
          <w:rFonts w:ascii="Times New Roman"/>
          <w:b w:val="false"/>
          <w:i w:val="false"/>
          <w:color w:val="000000"/>
          <w:sz w:val="28"/>
        </w:rPr>
        <w:t>
</w:t>
      </w:r>
    </w:p>
    <w:bookmarkStart w:name="z6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19.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 Қазақстан Республикасының заңнамасына сәйкес Риддер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Бөлімнің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22. Бөлім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қорғайды;</w:t>
      </w:r>
      <w:r>
        <w:br/>
      </w:r>
      <w:r>
        <w:rPr>
          <w:rFonts w:ascii="Times New Roman"/>
          <w:b w:val="false"/>
          <w:i w:val="false"/>
          <w:color w:val="000000"/>
          <w:sz w:val="28"/>
        </w:rPr>
        <w:t>
      </w:t>
      </w:r>
      <w:r>
        <w:rPr>
          <w:rFonts w:ascii="Times New Roman"/>
          <w:b w:val="false"/>
          <w:i w:val="false"/>
          <w:color w:val="000000"/>
          <w:sz w:val="28"/>
        </w:rPr>
        <w:t>6) Риддер қаласы әкімдігінің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сыбайлас жемқорлыққа қарсы</w:t>
      </w:r>
      <w:r>
        <w:rPr>
          <w:rFonts w:ascii="Times New Roman"/>
          <w:b w:val="false"/>
          <w:i w:val="false"/>
          <w:color w:val="000000"/>
          <w:sz w:val="28"/>
        </w:rPr>
        <w:t xml:space="preserve"> тұру бойынша қажетті шаралар қабылдайды және оған дербес</w:t>
      </w:r>
      <w:r>
        <w:rPr>
          <w:rFonts w:ascii="Times New Roman"/>
          <w:b w:val="false"/>
          <w:i w:val="false"/>
          <w:color w:val="000000"/>
          <w:sz w:val="28"/>
        </w:rPr>
        <w:t xml:space="preserve"> жауапты</w:t>
      </w:r>
      <w:r>
        <w:rPr>
          <w:rFonts w:ascii="Times New Roman"/>
          <w:b w:val="false"/>
          <w:i w:val="false"/>
          <w:color w:val="000000"/>
          <w:sz w:val="28"/>
        </w:rPr>
        <w:t xml:space="preserve">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мен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өкілеттіліктерді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Қазақстан Республикасының қолданыстағы заңнамасына сәйкес оны алмастыратын тұлға жүзеге асырады.</w:t>
      </w:r>
      <w:r>
        <w:br/>
      </w:r>
      <w:r>
        <w:rPr>
          <w:rFonts w:ascii="Times New Roman"/>
          <w:b w:val="false"/>
          <w:i w:val="false"/>
          <w:color w:val="000000"/>
          <w:sz w:val="28"/>
        </w:rPr>
        <w:t>
</w:t>
      </w:r>
    </w:p>
    <w:bookmarkStart w:name="z7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Бөлімге бекітілген мүлік</w:t>
      </w:r>
      <w:r>
        <w:rPr>
          <w:rFonts w:ascii="Times New Roman"/>
          <w:b w:val="false"/>
          <w:i w:val="false"/>
          <w:color w:val="000000"/>
          <w:sz w:val="28"/>
        </w:rPr>
        <w:t xml:space="preserve"> 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25. Егер заңнамада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4"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Бөлімді</w:t>
      </w:r>
      <w:r>
        <w:rPr>
          <w:rFonts w:ascii="Times New Roman"/>
          <w:b w:val="false"/>
          <w:i w:val="false"/>
          <w:color w:val="000000"/>
          <w:sz w:val="28"/>
        </w:rPr>
        <w:t xml:space="preserve"> 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86" w:id="5"/>
    <w:p>
      <w:pPr>
        <w:spacing w:after="0"/>
        <w:ind w:left="0"/>
        <w:jc w:val="left"/>
      </w:pPr>
      <w:r>
        <w:rPr>
          <w:rFonts w:ascii="Times New Roman"/>
          <w:b/>
          <w:i w:val="false"/>
          <w:color w:val="000000"/>
        </w:rPr>
        <w:t xml:space="preserve"> Бөлімге қарасты ұйымдардың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Риддер қаласы әкімдігінің "Жұмыспен қамту орталығы"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