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e018" w14:textId="429e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31 наурыздағы № 390 қаулысы. Шығыс Қазақстан облысының Әділет департаментінде 2015 жылғы 23 сәуірде № 3907 болып тіркелді. Күші жойылды - Шығыс Қазақстан облысы Риддер қаласы әкімдігінің 2016 жылғы 21 қаңтардағы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қаласы әкімдігінің 21.01.2016 № 20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Риддер қаласының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Риддер қаласының жергілікті атқарушы органдарының "Б" корпусы мемлекеттік әкімшілік қызметшілерінің қызметін жыл сайынғы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әкім аппаратының басшысы Надежда Викторовна Григорьеваға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 2015</w:t>
            </w:r>
            <w:r>
              <w:br/>
            </w:r>
            <w:r>
              <w:rPr>
                <w:rFonts w:ascii="Times New Roman"/>
                <w:b w:val="false"/>
                <w:i w:val="false"/>
                <w:color w:val="000000"/>
                <w:sz w:val="20"/>
              </w:rPr>
              <w:t>жылғы "31" наурыз № 390</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Риддер қаласы бойынша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Риддер қаласы бойынша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Риддер қаласы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Жергілікті бюджеттен қаржыланатын қаланың атқарушы органдарының басшылары үшін бағалау қаланың әкімімен немесе оның уәкілеттік беруімен оның орынбасарларының бірімен өткізілуі мүмкін. </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Риддер қаласы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Риддер қаласы кадрлық қызметінің (бұдан әрі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Кадрлық қызмет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Кадрлық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кадрлық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кадрлық қызметтің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кадрлық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17. Кадрлық қызметі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Кадрлық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Кадрлық қызмет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Кадрлық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4"/>
        <w:gridCol w:w="5219"/>
        <w:gridCol w:w="1904"/>
        <w:gridCol w:w="990"/>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 қолы____________________________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2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10"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11" w:id="10"/>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586"/>
        <w:gridCol w:w="2349"/>
        <w:gridCol w:w="1508"/>
        <w:gridCol w:w="150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