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096e" w14:textId="06c0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 Риддер қаласы әкімінің 2013 жылғы 02 қыркүйектегі № 2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әкімінің 2015 жылғы 12 қазандағы № 1 шешімі. Шығыс Қазақстан облысының Әділет департаментінде 2015 жылғы 10 қарашада № 4225 болып тіркелді. Күші жойылды - Шығыс Қазақстан облысы Риддер қаласы әкімінің 2020 жылғы 28 қыркүйектегі № 1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қаласы әкімінің 28.09.2020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ШЕШТI:</w:t>
      </w:r>
      <w:r>
        <w:br/>
      </w:r>
      <w:r>
        <w:rPr>
          <w:rFonts w:ascii="Times New Roman"/>
          <w:b w:val="false"/>
          <w:i w:val="false"/>
          <w:color w:val="000000"/>
          <w:sz w:val="28"/>
        </w:rPr>
        <w:t xml:space="preserve">
      </w:t>
      </w:r>
      <w:r>
        <w:rPr>
          <w:rFonts w:ascii="Times New Roman"/>
          <w:b w:val="false"/>
          <w:i w:val="false"/>
          <w:color w:val="000000"/>
          <w:sz w:val="28"/>
        </w:rPr>
        <w:t xml:space="preserve">1. "Сайлау учаскелерін құру туралы" Риддер қаласы әкімінің 2013 жылғы 02 қыркүйектегі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17 қазанда № 3066 тіркелген, "Мой город Риддер" газетінде жарияланған) 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әкiмi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аумақтық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төрайымы </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Дюсебаева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"_12__" қазан 2015 жыл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Риддер қаласы әкімінің</w:t>
            </w:r>
            <w:r>
              <w:br/>
            </w:r>
            <w:r>
              <w:rPr>
                <w:rFonts w:ascii="Times New Roman"/>
                <w:b w:val="false"/>
                <w:i w:val="false"/>
                <w:color w:val="000000"/>
                <w:sz w:val="20"/>
              </w:rPr>
              <w:t xml:space="preserve">"12" октября 2015 жылғы </w:t>
            </w:r>
            <w:r>
              <w:br/>
            </w:r>
            <w:r>
              <w:rPr>
                <w:rFonts w:ascii="Times New Roman"/>
                <w:b w:val="false"/>
                <w:i w:val="false"/>
                <w:color w:val="000000"/>
                <w:sz w:val="20"/>
              </w:rPr>
              <w:t xml:space="preserve"> № 1 шешіміне қосымша </w:t>
            </w:r>
          </w:p>
        </w:tc>
      </w:tr>
    </w:tbl>
    <w:bookmarkStart w:name="z16" w:id="1"/>
    <w:p>
      <w:pPr>
        <w:spacing w:after="0"/>
        <w:ind w:left="0"/>
        <w:jc w:val="left"/>
      </w:pPr>
      <w:r>
        <w:rPr>
          <w:rFonts w:ascii="Times New Roman"/>
          <w:b/>
          <w:i w:val="false"/>
          <w:color w:val="000000"/>
        </w:rPr>
        <w:t xml:space="preserve"> № 122 сайлау учаскесі</w:t>
      </w:r>
    </w:p>
    <w:bookmarkEnd w:id="1"/>
    <w:bookmarkStart w:name="z17" w:id="2"/>
    <w:p>
      <w:pPr>
        <w:spacing w:after="0"/>
        <w:ind w:left="0"/>
        <w:jc w:val="both"/>
      </w:pPr>
      <w:r>
        <w:rPr>
          <w:rFonts w:ascii="Times New Roman"/>
          <w:b w:val="false"/>
          <w:i w:val="false"/>
          <w:color w:val="000000"/>
          <w:sz w:val="28"/>
        </w:rPr>
        <w:t>
      Сайлау учаскесінің орталығы: "№ 9 орталау мектебі" Коммуналдық мемлекеттік мекемесі, Риддер қаласы, Индустриальная көшесі, 15.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Сокольная көшесі, 1, 21, 24, 25, 26, 28, 37, 39, 54, 64 үйлер; Октябрьская көшесі, 3, 19 үйлер; Пролетарская көшесі, 1, 5, 6, 8, 9, 10, 11, 13, 14, 16, 17, 18, 21, 22, 23, 25, 26, 27, 29, 30, 31, 34, 35, 36, 37, 38, 40, 44, 46, 49, 50, 51, 53, 54, 57, 59, 61, 62, 63, 64, 65, 66, 67, 68, 71, 72, 75, 76, 81 үйлер; Тюменская көшесі, 3, 5, 6, 12, 14, 21 үйлер; Боковая көшесі, 1, 2, 3, 4, 5, 6, 9, 10, 11, 12, 14, 15, 16, 21, 23, 25, 27, 29, 31, 33 үйлер; Ойротская көшесі, 1, 2, 4, 5, 7, 8, 9, 10, 11, 12, 14, 15, 17, 19, 21, 22, 23, 24, 26, 27, 29, 30, 34, 35, 36, 37, 43, 44, 45, 46, 48, 49, 50, 51, 52, 54, 56, 65, 67, 91, 93, 95 үйлер; Малая Таловка, көшесі, 2, 5, 6, 7, 8, 9, 11, 12, 15, 16, 19, 20, 21, 22, 23, 24, 25, 27, 28, 29, 31, 34, 38, 39, 41, 56, 64 үйлер; Таловская көшесі, 1, 5, 6, 7, 8, 9, 10 ,41 үйлер; Пушкин көшесі, 1, 3, 5, 6, 7, 8, 9, 10, 25/1 үйлер; Трудовая көшесі, 1, 2, 4, 6, 7, 9, 10, 10/1, 10/2, 11, 12, 13, 14, 16, 17, 18, 19, 20, 21, 22, 23, 24, 26, 28, 29, 30, 31, 32, 34, 35, 36, 37, 39, 41, 42, 43, 44, 45, 46, 47, 48, 49, 51, 54, 55, 61, 62, 64, 65, 66, 68, 69, 71, 73, 75, 77, 79 үйлер; Крупская көшесі, 1, 2, 6, 8, 9, 10, 11, 12, 13, 15, 16, 17, 19, 20, 23, 24, 25, 26, 27, 28, 28а, 29, 30, 31, 32, 34, 35, 36, 38, 39, 40, 42,43, 44, 45, 46, 47, 49, 50, 51, 52, 53, 54, 55, 57, 59, 60, 63, 65, 66, 67, 68, 69, 72, 73, 78, 79, 81, 87, 91, 93 үйлер; Абай көшесі, 1, 2, 3, 4, 5, 6, 7, 8, 9, 10, 11, 12, 13, 14, 15, 16, 18, 19, 20, 22, 23, 24, 25, 26, 27, 28, 29, 30, 32, 33, 34, 35, 36, 37, 38, 39, 40, 41, 42, 44, 48, 138 үйлер; Восточная көшесі, 1, 2, 3, 4, 4а, 5, 6, 7, 8, 9, 10, 11, 12, 13, 14, 15, 16, 18, 19, 20, 21, 22, 24, 25, 26, 27, 28, 29, 30, 31, 32, 33, 34, 35, 35а, 36, 37, 39, 40, 42, 44, 46, 48 үйлер; Индустриальная көшесі, 4, 5, 6, 7, 8, 9, 10, 11, 14, 18, 19, 20, 21, 23, 25, 27, 28, 29, 30, 31, 31/1, 32, 33, 35, 36, 38, 40, 40/1, 40/2, 40а, 42 үйлер; Западная көшесі, 1, 2, 4, 5, 6, 7, 8, 11, 14, 15, 16, 17, 18, 20, 21, 23, 24, 25, 26, 27, 28, 29, 31, 32, 33, 35, 36, 37, 39, 40, 42, 43, 44, 45, 46, 47, 48, 49, 50 ,52, 54 үйлер; Севастопольская көшесі, 1, 2, 3, 4, 8, 10, 12, 13, 15, 16, 16а, 17, 18, 18а, 19, 23, 24, 20, 21, 22, 22а үйлер; Чайковский көшесі, 1, 2, 3, 5, 6, 7, 8, 11, 12, 13, 14, 16, 19, 20, 26 үйлер; Вавилов көшесі, 2, 3, 4, 5, 7, 8, 9, 10, 11, 12, 13, 14 үйлер; Первомайская көшесі, 1, 2, 3, 4, 6, 9, 11, 12, 14 үйлер; Репин көшесі, 1, 2, 3, 4, 6, 7, 8, 9, 10, 11, 12, 13, 14 үйлер; Дачная көшесі, 1, 3, 9, 11 үйлер; Северная көшесі, 2, 3, 5, 6, 10, 13, 15, 17, 17/2, 19, үйлер; Кирпичная көшесі, 1, 2, 3, 4, 5, 5а, 6, 8, 9, 11, 11а, 12, 13, 14, 16 үйлер; Южная көшесі, 3, 13, 34 үйлер; Буденный көшесі, 1, 3, 4, 6, 8, 10, 11, 12, 14, 15, 16, 18, 19, 20, 21, 22, 23, 24, 25, 26, 28, 29, 30, 31, 32, 33, 34, 35, 36, 37, 39, 40, 41, 43, 44, 45, 46, 48, 49, 51, 52, 54, 55, 58, 59, 60, 61, 63, 65, 66, 69, 71, 73, 77, 85, 89 үйлер; Зыряновская көшесі, 1, 3, 4, 5, 6, 9, 11, 12, 13, 14, 15, 16, 18 үйлер; Пролетарский тұйық көшесі, 5, 9, 10, 11, 14, 16, 22, 26, 28, 30, 32, 34, 36, 46 үйлер; Первомайский тұйық көшесі, 1, 3, 4, 9, 10, 11, 12, 13, 14 үйлер; Зыряновский тұйық көшесі, 3, 4, 5, 6, 9, 10, 12 үйлер; Восточный тұйық көшесі, 3, 5, 6, 7, 8, 8а, 9, 10, 12 үйлер; Школьный тұйық көшесі, 2, 3, 4, 5, 6, 7, 9, 10, 12 үйлер; Индустриальный тұйық көшесі, 1, 3, 4, 5, 6 үйлер; Вавилов тұйық көшесі, 1, 2, 3, 4, 5, 6, 7 үйлер; Малый Таловский тұйық көшесі, 3, 4, 13 үйлер; Ливино ауылы, 1, 6, 10, 12, 16, 17, 17/1, 19, 20, 21, 25, 27, 29, 31, 33, 40, 41, 43, 44, 46, 50, 52, 53 үйлер; Ермолаевка көшесі, 1, 3, 5, 13; Шубинская көшесі, 11, 18 үйлер; ЛПК подхоз 1, 5, 9, 13, 16, 18 үйлер.</w:t>
      </w:r>
    </w:p>
    <w:bookmarkEnd w:id="2"/>
    <w:bookmarkStart w:name="z19" w:id="3"/>
    <w:p>
      <w:pPr>
        <w:spacing w:after="0"/>
        <w:ind w:left="0"/>
        <w:jc w:val="left"/>
      </w:pPr>
      <w:r>
        <w:rPr>
          <w:rFonts w:ascii="Times New Roman"/>
          <w:b/>
          <w:i w:val="false"/>
          <w:color w:val="000000"/>
        </w:rPr>
        <w:t xml:space="preserve"> № 123 сайлау учаскесі</w:t>
      </w:r>
    </w:p>
    <w:bookmarkEnd w:id="3"/>
    <w:bookmarkStart w:name="z20" w:id="4"/>
    <w:p>
      <w:pPr>
        <w:spacing w:after="0"/>
        <w:ind w:left="0"/>
        <w:jc w:val="both"/>
      </w:pPr>
      <w:r>
        <w:rPr>
          <w:rFonts w:ascii="Times New Roman"/>
          <w:b w:val="false"/>
          <w:i w:val="false"/>
          <w:color w:val="000000"/>
          <w:sz w:val="28"/>
        </w:rPr>
        <w:t xml:space="preserve">
      Сайлау учаскесінің орталығы: "№ 9 орталау мектебі" Коммуналдық мемлекеттік мекемесі, Риддер қаласы, Индустриальная көшесі, 15. </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Хабаровская көшесі, 1, 2, 3, 5, 6, 9, 10, 11, 12, 13, 14, 15, 16, 17, 18, 19, 20, 21, 23, 24, 25, 27, 28, 29, 30, 32, 33, 34, 35, 36, 37, 39, 40, 41, 42, 43, 45 үйлер; Татарская көшесі, 1, 2, 3, 3а, 4, 6, 7, 8, 9, 10, 11, 12, 13, 16, 17, 18, 19, 20, 21, 24, 26, 27, 30, 33, 36, 38, 39, 41, 42, 43, 44, 46, 47, 48, 49, 50, 52, 53, 54, 56, 57, 58, 59, 60, 61, 62, 63, 64, 65, 67, 69, 70, 71, 72, 76, 77, 78, 79, 80, 82, 83, 84, 85, 86, 88, 89, 90, 91, 93, 99, 100, 102, 103, 104, 105, 106, 108, 110, 111, 113, 114, 115, 117, 122, 124, 125, 126, 128, 129, 130, 131, 133, 134, 135, 136, 138, 139, 142 үйлер; 1-ші Нагорная көшесі, 2, 4, 6, 7, 7а, 9, 10, 11, 12, 13, 13/1, 14, 15, 15/1, 15/2, 16, 17, 17/1, 17/2, 18, 19, 20, 22, 23, 24, 25, 26, 27, 28, 29, 30, 31, 36, 37, 38, 39, 42, 50, 52, 54, 56, 58, 62, 64, 66, 68, 72, 76, 78, 80, 86 үйлер; Сибирская көшесі, 2, 6, 10, 12, 14, 18, 20, 24 үйлер; Загородная көшесі, 1, 3, 4, 5, 6, 7, 9, 11, 12, 13, 14, 15, 17, 18, 19, 21, 22, 23, 24, 25, 26, 27, 28, 29, 30, 32, 33, 34, 35, 36, 37, 38, 39, 40, 41, 42, 43, 45, 46, 47, 49, 51, 55, 56, 58, 59, 60, 61, 63, 64, 65, 66, 67, 69 үйлер; Панфилов көшесі, 4, 5, 7, 10, 12, 16, 18, 23 үйлер; Радищев көшесі, 2, 4, 6, 7, 8, 10, 11, 12, 13, 14, 15, 16, 17, 18, 19, 20, 21, 22, 23, 24, 25, 26, 27, 28, 30, 32, 35, 36 үйлер; Парижская Коммуна көшесі, 1, 4, 6, 8, 10 үйлер; Нұрсейітов көшесі, 1, 3, 5, 7, 8, 9, 10, 11, 13, 14, 15, 16, 18, 22, 22а, 24, 25, 27, 28, 29, 30, 31, 32, 34, 35, 37, 37а, 39, 40, 41, 43, 44, 45, 46, 47, 48, 49, 51, 52, 53, 55, 56, 57, 58, 60, 61, 63, 65, 67, 69, 71, 75, 77, 79, 81, 83, 85, 87, 89, 91, 93, 97, 103, 105, 107, 109, 111, 113, 115, 117, 119, 125, 127, 129, 131 үйлер; Полярная көшесі, 4, 10, 14, 15, 16, 19, 23, 26, 27, 28, 29, 31, 32, 33, 34, 35, 36, 37, 38, 40, 41, 42, 43, 46, 45, 47, 48, 49, 51, 54, 55, 56, 57, 58, 59, 61, 62, 64, 65, 66, 67, 70, 71, 72, 73, 74, 76, 77, 80, 81, 82, 83, 84, 86, 87, 88, 92, 94, 96, 98, 100, 102, 104, 106, 108, 110,112, 114, 120, 122, 124 үйлер; Советская көшесі, 1, 2, 3, 5, 8, 10, 13, 14, 15, 16, 17, 18, 24, 26, 27, 36, 38, 42, 43, 44, 46, 50, 51, 52, 54, 56, 58, 60, 64, 66, 70, 72, 74, 80, 82 үйлер; 1-ші Стахановская көшесі, 1, 3, 7, 10 үйлер; 2-ші Стахановская көшесі, 2, 3, 4, 5, 6, 7, 8, 9, 10 үйлер; 3-ші Стахановская көшесі, 1, 5, 6, 10, 15, 33 үйлер; Ударная көшесі, 2, 3, 4, 5, 7, 8, 11, 13, 14, 17, 18, 19, 20, 21, 23, 25 үйлер; Достоевский көшесі, 1, 2, 5, 7, 8, 9, 10, 11, 12, 15, 16, 18, 24, 28 үйлер; Коминтерн көшесі, 1, 3, 4, 9, 10, 11, 13, 15, 17, 18, 19, 21, 22, 23, 24 үйлер; Красноармейская көшесі, 1, 3, 5, 6, 7, 8, 9, 10, 11, 12, 13, 14, 16, 17, 18, 19, 21, 21а, 23, 29,33 үйлер; Байкальская көшесі, 2, 3, 4, 5, 6, 7, 9, 13, 16, 19, 20, 21 үйлер; 8 Март көшесі, 2, 4, 5, 6, 7, 10, 12, 13, 15, 18, 20, 24, 26, 28, 30, 31, 32, 35, 37 үйлер; Интернациональная көшесі, 3, 4, 5, 6, 7, 8, 9, 11, 13, 14, 15, 16, 18, 19, 20, 22, 24, 26, 32, 33, 34, 35, 36, 37, 40, 44, 46, 50, 52, 56 үйлер; Суворов көшесі, 2, 3, 9, 11, 13, 14, 16, 19, 20, 21, 22, 23, 26, 31 үйлер; Свинцовая көшесі, 2, 4, 8, 10, 12, 17, 18, 19, 25, 27, 30, 34, 36, 38, 40, 41, 42, 44, 46, 50, 54, 56, 58, 60, 62, 64 үйлер; 1-ші Свинцовая көшесі, 12, 15, 17, 18, 19, 20, 22, 23, 25, 27, 28, 30, 33, 34, 35, 36, 40, 42, 44, 47, 50 үйлер; Лесопильная көшесі, 3, 5, 7 үйлер; Татарский тұйық көшесі, 1, 2, 3, 4, 6, 8, 12, 14, 16, 18, 20 үйлер; Загородный тұйық көшесі, 6, 8, 10, 12, 18 үйлер; Полярный тұйық көшесі, 1, 2, 3, 4, 5, 7, 8, 9, 10, 11, 12, 13, 15, 16, 17, 19, 21, 23, 25, 27, 28, 29 үйлер; Свинцовый тұйық көшесі, 2, 3, 4, 5, 7, 12, 14, 15, 16, 19, 23 үйлер.</w:t>
      </w:r>
    </w:p>
    <w:bookmarkEnd w:id="4"/>
    <w:bookmarkStart w:name="z22" w:id="5"/>
    <w:p>
      <w:pPr>
        <w:spacing w:after="0"/>
        <w:ind w:left="0"/>
        <w:jc w:val="left"/>
      </w:pPr>
      <w:r>
        <w:rPr>
          <w:rFonts w:ascii="Times New Roman"/>
          <w:b/>
          <w:i w:val="false"/>
          <w:color w:val="000000"/>
        </w:rPr>
        <w:t xml:space="preserve"> № 124 сайлау учаскесі</w:t>
      </w:r>
    </w:p>
    <w:bookmarkEnd w:id="5"/>
    <w:bookmarkStart w:name="z23" w:id="6"/>
    <w:p>
      <w:pPr>
        <w:spacing w:after="0"/>
        <w:ind w:left="0"/>
        <w:jc w:val="both"/>
      </w:pPr>
      <w:r>
        <w:rPr>
          <w:rFonts w:ascii="Times New Roman"/>
          <w:b w:val="false"/>
          <w:i w:val="false"/>
          <w:color w:val="000000"/>
          <w:sz w:val="28"/>
        </w:rPr>
        <w:t>
      Сайлау учаскесінің орталығы: Шаруашылық жүргізу құқығындағы "Әскерилендірілген тау-кен құтқару жасағы" Республикалық мемлекеттік кәсіпорны, Риддер қаласы, Горноспасательная көшесі, 25.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Горноспасательная көшесі, 1, 2, 3, 4, 5, 6, 7, 8, 10, 11, 12, 12а, 14, 15, 16, 17, 18, 19, 19а, 20, 22, 24, 26, 27, 28, 29, 30, 31, 32, 34, 36, 37, 38, 39, 40, 41, 50 үйлер; Рабочая көшесі, 3, 5, 6, 7, 8, 9, 10, 11, 12, 13, 14, 16, 18, 19, 20, 21, 22, 24, 25, 26, 28, 29, 30, 31, 32, 33, 34, 35, 36, 40 үйлер; Пионерская көшесі, 46, 47, 48, 49, 50, 51, 52, 53, 54, 56, 57, 59, 60, 61, 62, 63, 64, 65, 66, 67, 68, 69, 70, 71, 73, 75 үйлер; Базовая көшесі,16, 18, 22, 26,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үйлер; Журавлихинская көшесі, 4, 5, 6, 7, 8, 9, 10, 11, 12, 13, 14, 15, 16, 18, 20, 24, үйлер; Тишинская көшесі, 3, 6, 7, 8, 9, 10, 13, 14, 15, 16, 17, 19, 20, 21, 22, 23, 24, 25, 27, 28, 29 үйлер; Озерная көшесі, 1, 2, 3, 4, 5, 6, 7, 8, 9, 10, 11, 12, 13, 14, 15, 16, 17, 18, 20, 24, 26, 28, 30 үйлер; Заречная көшесі, 1, 3, 4, 5, 6, 7, 8, 9, 10, 11, 12, 13, 14, 15, 16, 17, 18, 19, 20, 21, 22, 23, 24, 25, 26, 27, 28, 29, 30, 31, 32, 33, 34, 35, 36, 37, 38, 39, 40, 41, 42, 43, 44, 45, 46, 47, 48, 50, 52 үйлер; К. Маркс көшесі, 3, 4, 5, 6, 7, 8, 9, 10, 11, 12, 13, 14, 15, 16, 17, 18, 19, 21, 22, 23, 24, 28, 31, 32, 33, 35, 36, 37, 38, 39, 40, 41, 43, 45, 47, 51 үйлер; Ф. Энгельс көшесі, 1, 2, 3, 4, 6, 8, 9, 10, 11, 12, 13, 17, 18, 19, 20, 21, 22, 23, 24, 25, 26, 27, 29, 30, 31, 32, 33, 34, 35, 36, 37, 38, 39, 40, 41, 42, 43, 44, 45, 49, 51, 53, 57, 61, 73, 79 үйлер; Водопьянов көшесі, 5, 6, 8, 10, 12, 13, 14, 15, 16, 17, 18, 19, 20, 21, 22, 24, 26, 29, 32, 34, 36, 38, 40 үйлер; Ушаков көшесі, 3, 4, 5, 6, 7, 8, 11, 12, 14, 16, 18, 20, 22, 24 үйлер; Лениногорская көшесі, 1, 7, 12, 24, 26, 27, 28, 29, 30, 31, 33, 34, 35, 36, 38, 39, 40, 41, 42, 43, 44, 45, 47, 48, 49, 50, 51, 53, 55, 56, 57, 59, 60, 61, 62, 63, 64, 65, 66, 69, 70, 71, 72, 73, 74, 76, 77, 78, 80, 83, 84, 85, 86, 87, 88, 89, 90, 92, 93, 94, 95, 97, 98, 99, 100, 101, 102, 103, 105, 107, 108, 109, 110, 112, 113, 114, 115, 116, 117, 118, 120, 121, 122, 123, 127, 129, 133, 135, 147 үйлер; Кавказская көшесі, 2, 4, 6, 7, 8, 14 үйлер; Лесная көшесі, 2, 3, 7, 8, 9, 17, 24, 28, 30, 33, 35, 36, 38, 40, 42, 46 үйлер; Подгорная көшесі, 3, 4, 5, 6, 7, 9, 15, 19, 20 үйлер; Пугачев көшесі, 2, 4, 5, 6, 7, 8, 9, 10, 11, 12, 13, 14, 15, 16, 17, 18, 19, 20, 21, 22, 24, 28, 29, 30 үйлер; Средняя көшесі, 1, 2, 3, 16, 20 үйлер; Марат көшесі, 4, 6, 7, 9, 10, 12 үйлер; Крольчатник көшесі, 1, 25, 26, 34, 39, 45, 48, 49 үйлер; Тишинский тұйық көшесі, 3, 5, 6, 8, 9, 10, 13, 14, 15, 18, 26 үйлер; Рабочий тұйық көшесі, 2, 4, 5, 12, 12/1 үйлер; Пугачев көшесі, 4, 5, 6, 8, 10, 12, 13, 14, 16, 18, 22, 24, 28 үйлер; Лениногорский көшесі, 1, 2, 8, 10, 12 үйлер; Лесной көшесі, 1үй; Пионерский тұйық көшесі, 2, 4, 6, 8, 14, 16, 18, 22, 24 үйлер; Ф. Энгельс тұйық көшесі, 1, 2, 3, 4, 5, 6, 7, 8, 9, 10, 11, 12, 22, 24, 38, 39, 40, 41, 49, 53, 57, 63, 73, 79, 85 үйлер; К. Маркс көшесі, 1, 2, 3, 4, 5, 6, 8 үйлер;</w:t>
      </w:r>
    </w:p>
    <w:bookmarkEnd w:id="6"/>
    <w:bookmarkStart w:name="z25" w:id="7"/>
    <w:p>
      <w:pPr>
        <w:spacing w:after="0"/>
        <w:ind w:left="0"/>
        <w:jc w:val="left"/>
      </w:pPr>
      <w:r>
        <w:rPr>
          <w:rFonts w:ascii="Times New Roman"/>
          <w:b/>
          <w:i w:val="false"/>
          <w:color w:val="000000"/>
        </w:rPr>
        <w:t xml:space="preserve"> № 125 сайлау учаскесі</w:t>
      </w:r>
    </w:p>
    <w:bookmarkEnd w:id="7"/>
    <w:bookmarkStart w:name="z26" w:id="8"/>
    <w:p>
      <w:pPr>
        <w:spacing w:after="0"/>
        <w:ind w:left="0"/>
        <w:jc w:val="both"/>
      </w:pPr>
      <w:r>
        <w:rPr>
          <w:rFonts w:ascii="Times New Roman"/>
          <w:b w:val="false"/>
          <w:i w:val="false"/>
          <w:color w:val="000000"/>
          <w:sz w:val="28"/>
        </w:rPr>
        <w:t>
      Сайлау учаскесінің орталығы: "№ 12 орта мектеп" Коммуналдық мемлекеттік мекемесі, Риддер қаласы, Курек көшесі, 25.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Пионерская көшесі, 2, 4, 5, 6, 7, 8, 11, 13, 14, 15, 16, 18, 21, 22 үйлер; Пожарная көшесі, 3 үй; Новая көшесі, 6, 8, 9, 10, 12, 16, 18 үйлер; Р. Люксембург көшесі, 1, 2, 3, 4, 5, 6, 7, 8, 9, 10, 11, 12, 13, 14, 15, 16, 17, 18, 19, 20, 21, 22, 23, 25, 26, 27, 28, 29, 30, 31, 32, 33, 35, 36, 37, 38 үйлер; К. Либкнехт көшесі, 1, 2, 3, 4, 5, 6, 7, 8, 9, 10, 11, 12, 13, 14, 15, 16, 17, 18, 19, 20, 21, 22, 23, 24, 25, 26, 27, 28, 29, 30, 31, 32, 33, 34, 35, 36, 37, 38, 39, 40, 41, 42, 43, 45 үйлер; Шишкин көшесі, 1, 2, 2а, 3, 4, 5, 6, 7, 8, 9, 10, 11, 12, 13, 15, 16, 17, 17/1, 18, 19, 21, 23, 27, 29, 31, 33, 35, 37, 41 үйлер; М. Тойшыбаев көшесі, 3, 4, 5, 6, 7, 12 үйлер; Базарная көшесі, 3, 5, 7 үйлер; Чкалов көшесі, 1, 5, 7 үйлер; Курек көшесі, 1, 3, 4, 5, 6, 7, 8, 9, 10, 11, 12, 14, 15, 16, 17, 18, 19, 20, 21, 22, 23, 24, 25, 26, 27, 28, 29, 29/2, 30, 31, 32, 33, 34, 35, 36, 37, 38, 39, 40, 42, 44, 45, 46, 48, 50, 52 үйлер; 9 Май көшесі, 5, 8, 9, 10, 13, 18 үйлер; Рудничная көшесі, 2, 3, 4, 5, 7, 8, 9, 12, 14, 16, 18, 19 үйлер; Калинин көшесі, 2, 3, 4, 5, 8, 9, 10, 11, 12, 13, 14, 16, 17, 18, 19, 20, 21, 22, 23, 24, 25, 26, 27, 28, 29, 30, 31, 32, 33, 34, 35, 36, 37, 38, 39, 40, 41, 42, 43, 44, 46, 48, 50, 52, 54, 56 үйлер; Куйбышев көшесі, 2, 3, 4, 5, 6, 7, 8, 9, 10, 11, 13, 14, 15, 16, 18, 20, 21, 22, 24, 26, 28, 29, 30, 31, 32, үйлер; Кузнечная көшесі, 3, 4, 5, 6, 7, 8, 9, 10, 11, 12, 13, 14, 15, 16, 17, 18, 19, 20, 22, 23, 24, 25, 26, 27, 28, 29, 30, 31, 32, 33, 34, 35, 36, 37, 38 үйлер; К. Цеткин көшесі, 2, 3, 4, 5, 6, 7, 8, 9, 10, 11, 12, 13, 14, 15, 16, 17, 18, 19, 20, 21, 22, 23, 24, 25, 26, 27, 29, 30, 31, 32, 33, 34, 35, 36, 37, 38, 39, 40, 41, 42, 43, 44, 45, 46, 47, 48, 49, 50, 52, 54, 56, 58 үйлер; Боровая көшесі, 4, 6, 8, 10, 12, 14, 16, 18, 20, 22, 24, 26, 28, 30, 32, 34, 36, 38, 40, 42, 44, 44а, 46, 48, 50, 52, 54, 56, 58, 60, 62, 64 үйлер; Клубная көшесі, 4 үй; Вокзальная көшесі, 1, 2, 5, 17, 18 үй; Филипповский тұйық көшесі, 3, 4, 5, 6, 7, 8, 9, 10, 11, 12, 13 үйлер; Нижний тұйық көшесі, 4, 6, 8, 10, 16, 17, 18, 20, 22, 24, 26, 28, 30, 36, 38, 40, 42, 44, 46 үйлер; Кузнечный тұйық көшесі, 3, 4, 5, 6, 8, 34, 36, 38 үйлер.</w:t>
      </w:r>
    </w:p>
    <w:bookmarkEnd w:id="8"/>
    <w:bookmarkStart w:name="z28" w:id="9"/>
    <w:p>
      <w:pPr>
        <w:spacing w:after="0"/>
        <w:ind w:left="0"/>
        <w:jc w:val="left"/>
      </w:pPr>
      <w:r>
        <w:rPr>
          <w:rFonts w:ascii="Times New Roman"/>
          <w:b/>
          <w:i w:val="false"/>
          <w:color w:val="000000"/>
        </w:rPr>
        <w:t xml:space="preserve"> № 126 сайлау учаскесі</w:t>
      </w:r>
    </w:p>
    <w:bookmarkEnd w:id="9"/>
    <w:bookmarkStart w:name="z29" w:id="10"/>
    <w:p>
      <w:pPr>
        <w:spacing w:after="0"/>
        <w:ind w:left="0"/>
        <w:jc w:val="both"/>
      </w:pPr>
      <w:r>
        <w:rPr>
          <w:rFonts w:ascii="Times New Roman"/>
          <w:b w:val="false"/>
          <w:i w:val="false"/>
          <w:color w:val="000000"/>
          <w:sz w:val="28"/>
        </w:rPr>
        <w:t>
      Сайлау учаскесінің орталығы: "Шаңырақ" көпсалалы мектеп-гимназия" Коммуналдық мемлекеттік мекемесі, Риддер қаласы, Жеңіс көшесі, 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Пионерская көшесі, 23, 24, 25, 27, 28, 29, 30, 31, 32, 33, 34, 34а, 35, 36, 37, 38, 39, 40, 41, 42, 43, 44, 45 үйлер; Садовая көшесі, 1, 2, 3, 4, 5, 6, 7, 8, 9, 10, 11, 12, 13, 14, 15, 16, 17, 18, 19, 20, 21, 22, 23, 24, 25, 26, 27, 28, 29, 30, 31, 32, 33, 34, 35, 36, 37, 38, 39, 40, 41, 42, 43, 44, 45, 46, 47, 48, 49, 50, 51, 52, 53, 54, 55, 56, 58, 60, 62, 64, 66, 68, 70, 71, 72, 73, 74, 75, 76, 77, 78, 79, 80, 81, 82, 83, 84, 85, 86, 87, 88 үйлер; Ташкентская көшесі, 1, 2, 3, 5, 6, 7, 8, 9, 10, 11, 12, 13, 14, 16, 17, 18, 19, 20, 21, 22, 23, 24, 25, 26, 27, 28, 29, 30, 31, 32, 33, 34, 35, 36, 37, 38, 39, 40, 41, 42, 43 үйлер; Колхозная көшесі, 2, 3, 4, 5, 6, 7, 8, 9, 10, 11, 12, 13, 14, 15, 16, 17, 18, 19, 20, 21, 22, 23, 24, 26, 30, 32 үйлер; Быструшинская көшесі, 2, 3, 4, 5, 6, 7, 8, 9, 10, 11, 12, 13, 14, 15, 16, 17, 18, 19, 20, 22, 23, 25, 26, 27, 28, 29, 30, 32, 33, 34, 36, 37, 38, 39, 40, 41, 42, 43, 44, 45, 46, 47, 49, 50, 51, 52, 53, 54, 55, 56, 57, 58, 59, 60, 61, 62, 63, 64, 65, 66, 67, 68, 69, 70, 71, 72, 73, 73а, 74, 75, 75а, 76, 77, 78, 79, 80, 81, 82, 83, 84, 85, 86, 87, 88, 89, 90, 91, 92, 93, 94, 96, 98, 100, 104, 106, 108 үйлер; Котовский көшесі, 1, 2, 3, 4, 5, 6, 7, 8, 9, 10, 11, 12, 13, 14, 15, 16, 17, 18, 19, 20, 21, 22, 23, 24, 25, 26, 27 үйлер; Хариузовская көшесі, 1, 2, 3, 4, 5, 6, 7, 8, 9, 10, 11, 12, 13, 14, 15, 16, 17, 18, 19, 20, 21, 22, 23, 24, 25, 26, 27, 28, 29, 30, 31, 32, 33, 34, 35, 36, 37, 38, 39, 40, 41, 42, 43, 44, 45, 46, 47, 48, 49, 50, 51, 52, 53, 54, 55, 56, 57, 58, 59, 60, 61, 62, 63, 64, 65, 66, 146 үйлер; Змеиногорская көшесі, 1, 2, 3, 4, 5, 6, 7, 8, 9, 10, 11, 12, 13, 14, 15, 16, 17, 18, 19, 20, 21, 22, 23, 24, 25, 26, 27, 28, 29, 30, 31, 32, 33, 34, 35, 36, 37, 38, 39, 40, 41, 42, 43, 44, 45, 46, 47, 48, 49, 50, 51, 52, 53, 54, 55, 56, 57, 58, 59, 60, 60/2, 60/1, 61, 62, 63, 64, 65, 66, 67, 69, 70, 71 үйлер; Базовая көшесі, 1, 2, 3, 4, 5, 6, 7, 8, 9, 10, 12, 13, 14, 15, 16, 17, 18, 19, 20, 21, 22, 23, 24, 25, 26, 27, 28, 29, 30, 31, 32, 33, 34, 35, 36, 37, 38, 39, 40, 41, 42, 43, 44, 45, 46, 47, 48, 49, 50, 51, 52, 53, 54, 55, 56, 57, 58, 59, 60 үйлер; Комсомольская көшесі, 1, 2, 3, 4, 5, 6, 7, 8, 9, 10, 11, 12, 13, 14, 15, 16, 17, 17а, 19, 20, 21, 22, 23, 24, 25, 26, 27, 28, 29, 30, 33, 38, 39/1 үйлер; Гризодубовой көшесі, 1, 2, 3, 4, 5, 6, 7, 8, 8/1, 8/2, 9, 10, 10/2, 11, 12, 13, 14, 15, 16, 17, 18, 19, 20, 21, 22, 23, 24, 25, 26, 27, 28, 29, 30, 31, 32, 33, 34, 35, 36, 37, 38, 39, 40, 41, 42, 43, 44, 45, 46, 47, 48, 49, 50, 51, 52, 53, 54, 55, 56, 58 үйлер; Осипенко көшесі, 1, 2, 3, 4, 5, 6, 7, 8, 9, 10, 11, 12, 13, 14, 15, 16, 17, 18, 19, 20, 21, 22, 23, 24, 25, 26, 27, 28, 29, 30, 31, 32, 33, 34, 35, 36, 38 үйлер; Степная көшесі, 1, 2, 3, 4, 5, 6, 7, 8, 9, 10, 11, 12, 14, 15, 16, 17, 18, 21, 22, 23, 24, 25, 26, 27, 27а, 28, 29, 30, 31, 32, 33, 34, 35, 36, 37, 38, 39, 40, 41, 42, 43, 45, 46, 47, 48, 49, 50, 52, 54, 56, 58, 60, 64, 66, 68, 70 үйлер; Риддерская көшесі, 2, 3, 4, 5, 6, 7, 8, 9, 15, 19, 24, 25, 26, 27, 28, 29, 30, 31, 32, 33, 34, 35, 36, 37, 38, 39, 40, 41, 42 үйлер; Киров көшесі, 1, 2, 4, 5, 6, 7, 8, 8а, 10/1, 14, 21, 23, 25, 26, 27, 28, 29, 30, 31, 32, 33, 34, 35, 36, 37, 38, 39, 40, 41, 42, 43, 44, 45, 46, 47, 49, 50, 51, 52, 53, 54, 55, 56, 57, 58, 59, 60, 61, 62, 63, 64, 65, 66, 67, 68, 69, 70, 71, 72, 73, 74, 76, 77, 78, 79, 80, 81, 82, 83, 84, 85, 86, 87, 88, 89 үйлер; Некрасов көшесі, 1, 1а, 3, 4, 5, 6, 7, 8, 9, 10, 11, 12, 13, 14, 14/1, 15, 16, 17, 17а, 18, 20, 20/1, 21, 22, 23, 28, 30 үйлер; Большевистская көшесі, 2, 3, 4, 5, 6, 7, 8, 9, 10, 11, 12, 13, 14, 15, 16, 17, 18, 19, 20, 21, 22, 22/1, 22а, 23, 24, 25, 26, 27, 28, 29, 30, 34, 35, 36 үйлер; Краевая көшесі, 1, 3, 5, 7, 9, 10, 11, 12, 13, 14, 15, 16, 17, 18, 19, 20, 21, 22, 23, 29, 31 үйлер; Серов көшесі, 1, 2, 3, 4, 4/1, 5, 6, 7, 8, 9, 10, 11, 12, 13, 14, 15, 16, 17, 18, 19, 20, 21 үйлер; Владивостокская көшесі, 4, 5, 6, 7, 8, 9, 10, 11, 12, 13, 14, 18, 20, 24 үйлер; Угловая көшесі, 1, 2, 3, 4, 5, 6, 7, 8, 9, 10, 11, 12, 13, 14, 15, 16, 17, 18, 19, 20, 21, 22, 23, 24, 25, 27 үйлер; Алтайская көшесі, 2, 3, 4, 5, 6, 7, 8, 9, 10, 11, 12, 13, 14, 15, 16, 17, 18, 19, 20, 21, 22, 23, 24, 25, 26, 27, 28, 29, 30, 31, 32, 33, 34, 35, 36, 37, 38, 39, 40, 41, 42, 43, 44, 45, 46, 47, 48, 49, 50, 51, 52, 53, 54, 55, 56, 57, 59, 61, 63, 65, 67, 69, 70, 71, 77, 79, 81, 83, 85, 89, 91, 93, 95, 97, 99, 101, 103, 105 үйлер; Авиационная көшесі, 2, 3, 4, 5, 6, 7, 8, 9, 10, 11, 12, 13, 14, 15, 16, 18, 20, 21, 22, 23, 24, 25, 28, 29, 30, 32, 34, 36, 97 үйлер; Речная көшесі, 1, 3, 4, 5, 6, 7, 8, 9, 10, 11, 12, 13, 14, 15, 16, 17, 18, 19, 20, 21, 22, 23, 24, 25, 26, 27, 28, 28а үйлер; Володарский көшесі, 3, 4, 5, 6, 7, 8, 9, 10, 11, 12, 12а, 13, 14, 15, 16, 17, 18, 20 үйлер; Садовый тұйық көшесі, 2, 3, 4, 5, 6, 8, 10, 12, 14, 16, 18, 19, 20, 22, 22/1, 22/2, 24, 26, 28, 29, 30, 32, 34, 36, 38 үйлер; Колхозный тұйық көшесі, 1, 2, 3, 4, 5, 6, 7, 8, 9, 10, 11, 12, 13, 14, 15, 15а, 16, 17, 18, 19, 20, 22; Речной тұйық көшесі, 2, 3, 4, 5, 6, 7, 8, 9, 10, 11, 12, 13, 14, 15, 16, 17, 18, 19, 20, 21, 22, 23, 24, 25, 27, 29, 30, 31 үйлер; Өскемен тұйық көшесі, 1, 2, 3, 4, 5, 6, 7, 8, 9, 9а, 10, 11, 12, 14, 15, 17, 18, 19, 19а, 20, 21, 22, 23, 26 үйлер; Малый тұйық көшесі, 1, 3, 4, 5, 6, 7, 8, 9, 10, 11, 12, 12а, 13 үйлер; Большевистский тұйық көшесі, 1, 2, 3, 4, 5, 6, 7, 8, 9, 10, 11, 12, 13, 14, 15, 16, 17, 18, 19, 20, 21, 22, 23, 24, 25, 26, 27, 28, 29, 30 үйлер; Степной тұйық көшесі, 2, 3, 4, 4а, 5, 8, 9, 10, 11, 12, 13, 14, 15, 16, 17, 18, 19, 20, 21, 22, 23, 24, 25, 26, 27, 28, 28а, 29, 46 үйлер; Базовый тұйық көшесі, 2, 3, 4, 5, 6, 7, 8, 9, 10, 11, 12, 13, 14, 15, 16, 17, 18, 19, 20, 21, 22, 23, 25 үйлер; Некрасов тұйық көшесі, 3, 4, 5, 6, 7, 8, 10, 12, 12/1, 12/2, 14, 16, 18 үйлер; Хариузовский тұйық көшесі, 1, 3, 5, 7, 9, 11, 13, 15, 17, 19, 21, 23, 25, 27, 29, 31, 33, 35, 37, 39, 41, 43, 45, 47, 49, 51, 53, 55 үйлер; Комсомольский тұйық көшесі, 3, 4, 6, 7, 8, 9, 11, 13, 15, 17, 18, 19, 20, 21, 23, 24, 26, 27, 28, 30, 34 үйлер; Алтайский тұйық көшесі, 3, 4, 5, 6, 7, 8, 9, 10, 11, 12, 14, 16, 18, 36, 54 үйлер; Быструшинский тұйық көшесі, 1, 2, 3, 4, 5, 6, 7, 8, 9, 10, 11, 12, 13, 17 үйлер; Риддерский тұйық көшесі, 3, 4, 5, 6, 7, 8, 9, 10, 11, 12, 13, 15, 16, 17, 18, 19, 20, 21, 22, 24, 26 үйлер; Змеиногорский тұйық көшесі, 3, 4, 4/1, 5, 6, 7, 8, 9, 10 үйлер; Пионерский тұйық көшесі, 1, 3, 5, 7, 11, 13, 15 үйлер.</w:t>
      </w:r>
    </w:p>
    <w:bookmarkEnd w:id="10"/>
    <w:bookmarkStart w:name="z31" w:id="11"/>
    <w:p>
      <w:pPr>
        <w:spacing w:after="0"/>
        <w:ind w:left="0"/>
        <w:jc w:val="left"/>
      </w:pPr>
      <w:r>
        <w:rPr>
          <w:rFonts w:ascii="Times New Roman"/>
          <w:b/>
          <w:i w:val="false"/>
          <w:color w:val="000000"/>
        </w:rPr>
        <w:t xml:space="preserve"> № 127 сайлау учаскесі</w:t>
      </w:r>
    </w:p>
    <w:bookmarkEnd w:id="11"/>
    <w:bookmarkStart w:name="z32" w:id="12"/>
    <w:p>
      <w:pPr>
        <w:spacing w:after="0"/>
        <w:ind w:left="0"/>
        <w:jc w:val="both"/>
      </w:pPr>
      <w:r>
        <w:rPr>
          <w:rFonts w:ascii="Times New Roman"/>
          <w:b w:val="false"/>
          <w:i w:val="false"/>
          <w:color w:val="000000"/>
          <w:sz w:val="28"/>
        </w:rPr>
        <w:t>
      Сайлау учаскесінің орталығы: Шаруашылық жүргізу құқығындағы "Алтай ботаника бағы" Республикалық мемлекеттік кәсіпорны, Риддер қаласы, Ермаков көшесі, 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Пригородная көшесі, 1, 2, 3, 4, 5, 6, 7, 8, 9, 10, 11, 12, 13, 14, 15, 16, 17, 18, 19, 20, 21, 22, 23, 24, 25, 26, 27, 28, 29, 30, 31, 32, 33, 34, 35, 36, 37, 38, 39, 40, 41, 42, 43, 44, 45, 46, 47, 48, 49, 50, 52, 54, 56, 58, 60, 60а, 62, 64, 68, 70 үйлер; Полевая көшесі,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үйлер; Ульбинская көшесі,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үйлер; Папанин көшесі,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үйлер; Луначарский көшесі, 1, 2, 3, 4, 5, 6, 7, 8, 9, 10, 11, 12, 13, 14, 15, 17, 18, 19, 20, 21, 22, 23, 24, 25, 26, 27, 28, 29, 30, 31, 32, 33, 34, 35, 36, 37, 38, 39, 39а, 40, 40а, 41, 42, 43, 44, 45, 46, 48, 50, 52, 54, 55, 56, 57, 58, 59, 60, 60/1, 61, 62, 63, 64, 65, 66, 67, 68, 69, 70, 71, 73, 74, 76, 78, 80, 84, 86, 88, 90, 94 үйлер; Ермаков көшесі, 1а, 2, 4, 6, 8, 10, 12, 14 үйлер; Ботаническая көшесі, 2, 3, 4, 5, 6, 7, 8, 9, 11, 13, 15, 17, 19, 22, 24, 35, 37, 38, 39, 40, 41, 42, 43, 44, 45, 46, 47, 48, 49, 50, 51, 52, 53, 54, 55, 56, 57, 58, 59, 60, 60а үйлер; Полевой тұйық көшесі, 1, 2, 3, 4, 5, 6, 7, 8, 9, 11, 12, 13, 14, 15, 16, 17, 18, 19, 20, 21, 22, 24, 26, 28, 32, 34, 36, 38, 40, 42, 44, 46, 48, 50, 52, 58, 60, 70 үйлер, Коноваловка ауылы.</w:t>
      </w:r>
    </w:p>
    <w:bookmarkEnd w:id="12"/>
    <w:bookmarkStart w:name="z34" w:id="13"/>
    <w:p>
      <w:pPr>
        <w:spacing w:after="0"/>
        <w:ind w:left="0"/>
        <w:jc w:val="left"/>
      </w:pPr>
      <w:r>
        <w:rPr>
          <w:rFonts w:ascii="Times New Roman"/>
          <w:b/>
          <w:i w:val="false"/>
          <w:color w:val="000000"/>
        </w:rPr>
        <w:t xml:space="preserve"> № 128 сайлау учаскесі</w:t>
      </w:r>
    </w:p>
    <w:bookmarkEnd w:id="13"/>
    <w:bookmarkStart w:name="z35" w:id="14"/>
    <w:p>
      <w:pPr>
        <w:spacing w:after="0"/>
        <w:ind w:left="0"/>
        <w:jc w:val="both"/>
      </w:pPr>
      <w:r>
        <w:rPr>
          <w:rFonts w:ascii="Times New Roman"/>
          <w:b w:val="false"/>
          <w:i w:val="false"/>
          <w:color w:val="000000"/>
          <w:sz w:val="28"/>
        </w:rPr>
        <w:t>
      Сайлау учаскесінің орталығы: "Риддер қаласының жастар бастамасын дамыту орталығы" Коммуналдық мемлекеттік мекемесі, Риддер қаласы, Семипалатинская көшесі, 58.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Хорев көшесі, 1, 2, 3, 4, 5, 6, 7, 8, 9, 10, 11, 12, 13, 13а, 14, 15, 16, 18, 19, 20, 21, 22, 23, 24, 25, 26, 27, 28, 29, 30, 31, 32, 33, 34, 35, 36, 37, 38, 39, 40, 41, 42, 43, 44, 45, 46, 47, 48 үйлер; М. Горький көшесі, 1, 2, 3, 4, 5, 6, 7, 8, 9, 10, 11, 12, 13, 14, 15, 16, 17, 18, 19, 20, 21, 22, 23, 24, 25, 26, 27, 28, 30, 31, 32, 33, 34, 35, 36, 37, 38, 39, 40, 42, 44, 46, 48, 49, 50, 52, 54, 56, 58 үйлер; Қазақстан көшесі, 1, 2, 3, 4, 5, 6, 7, 8, 9, 10, 11, 12, 13, 14, 15, 16, 17, 18, 19, 20, 21, 22, 23, 24, 25, 26, 27, 28 үйлер; Речная көшесі, 32, 33, 35, 37, 39, 40, 41, 43, 45, 47, 49, 51, 53, 55, 57, 58, 59, 60, 61 үйлер; Короткая көшесі, 1, 2, 3, 4, 5, 6, 7, 8, 9, 11, 13, 15, 17 үйлер; "Геолог" ықшамауданы, 1, 2, 3, 4, 5, 5/1, 6, 7, 8, 9, 10, 11, 12, 13, 14, 15, 16, 17, 18, 19, 20, 21, 22, 23, 24, 25, 26, 27, 28, 29, 30, 31, 32, 33, 34, 35, 36, 37, 38, 39, 40, 41, 41/1, 42, 43, 44, 45, 49, 50 үйлер; Черепанов көшесі, 2, 3, 4, 6, 8, 10, 12, 14, 16, 18, 20, 22, 24, 26, 35, 40, 41, 42, 43, 44, 45, 46, 47, 48, 49, 50, 51, 52, 53, 54, 55, 56 үйлер; Хариузовская көшесі, 66, 67, 68, 69, 70, 71, 72, 73, 74, 75, 76, 77, 78, 79, 80, 81, 82, 83, 84, 85, 86, 87, 88, 88а, 89, 90, 91, 92, 93, 94, 95, 96, 97, 98, 99, 100, 101, 101в, 102, 103, 104, 105, 106, 107, 108, 109, 110, 111, 112, 113, 114, 115, 116, 117, 118, 119, 120, 121, 122, 123, 124, 125, 126, 127, 128, 129, 130, 131, 132, 133, 134, 135, 136, 137, 138, 139, 140, 141, 142, 143, 144, 145, 146, 148 үйлер; Семипалатинская көшесі, 27, 28, 29, 30, 31, 32, 33, 34, 35, 36, 37, 38, 39, 40, 41, 42, 43, 44, 45, 46, 47, 48, 49, 52, 53, 54, 56, 57, 58, 59, 60, 61, 62, 63, 64, 65, 66, 67, 68, 69, 70, 71, 73, 75, 77, 79, 81, 83, 85, 85а, 87, 89, 91, 93, 95, 95/1, 97, 99, 101, 105, 107, 109, 111, 113, 115, 117, 119, 121, 123, 125, 127, 129 үйлер; Боровая көшесі, 5, 7, 9, 11, 13, 15, 17, 19, 21, 23, 25, 27, 29, 31, 33, 35, 37, 39, 41, 43, 45, 47, 49, 51, 53, 55, 57, 59 үйлер; Больничная көшесі, 1, 2, 4, 5, 13 үйлер; Лазо көшесі, 1, 2, 3, 4, 5, 6, 7, 8, 9, 10, 11, 12, 13, 14, 16, 18 үйлер; Семашко көшесі, 2, 3, 4, 5, 6, 7, 8, 9, 10, 11, 12, 13, 15 үйлер; Щорс көшесі, 3, 4, 5, 6, 7, 8, 9, 10, 11, 12, 13, 14, 15, 16, 18, 20, 22 үйлер; Семипалатинский тұйық көшесі, 3, 4, 5, 7, 9, 11, 13, 15, 17, 19, 21, 23, 25 үйлер; 1-ші Қазақстан тұйық көшесі, 1, 2, 3, 5, 7, 9, 10, 11, 12, 13 үйлер; 2-ші Қазақстан тұйық көшесі, 1, 2, 3, 4, 5, 6, 7, 8, 9, 10, 11, 11а, 12, 13, 14 үйлер; Хариузовский тұйық көшесі, 48, 57, 59, 61, 63, 65, 67, 69, 71, 73, 75, 77, 79, 81, 83, 85, 87, 89, 91, 93, 95, 97, 99, 101, 103, 105, 107, 109, 111, 113, 115, 117, 119, 121, 123, 125, 127 үйлер; Щорс тұйық көшесі, 1, 2, 3, 4, 5, 6, 7, 8, 10, 12, 14, 17, 18, 19, 20 үйлер; Горький тұйық көшесі, 2, 2а, 5, 9, 15 үйлер:</w:t>
      </w:r>
    </w:p>
    <w:bookmarkEnd w:id="14"/>
    <w:bookmarkStart w:name="z37" w:id="15"/>
    <w:p>
      <w:pPr>
        <w:spacing w:after="0"/>
        <w:ind w:left="0"/>
        <w:jc w:val="left"/>
      </w:pPr>
      <w:r>
        <w:rPr>
          <w:rFonts w:ascii="Times New Roman"/>
          <w:b/>
          <w:i w:val="false"/>
          <w:color w:val="000000"/>
        </w:rPr>
        <w:t xml:space="preserve"> № 129 сайлау учаскесі</w:t>
      </w:r>
    </w:p>
    <w:bookmarkEnd w:id="15"/>
    <w:bookmarkStart w:name="z38" w:id="16"/>
    <w:p>
      <w:pPr>
        <w:spacing w:after="0"/>
        <w:ind w:left="0"/>
        <w:jc w:val="both"/>
      </w:pPr>
      <w:r>
        <w:rPr>
          <w:rFonts w:ascii="Times New Roman"/>
          <w:b w:val="false"/>
          <w:i w:val="false"/>
          <w:color w:val="000000"/>
          <w:sz w:val="28"/>
        </w:rPr>
        <w:t>
      Сайлау учаскесінің орталығы: Пигородное ауылының әкімшілік ғимараты, Пигородное ауылы, совхоз ықшамауданы, 41.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7 ықшамаудан, 2, 2а, 2б, 3, 4, 5, 7, 8, 16,18, 19, 31, 34, 44, 46, 47, 48, 49, 50, 58, 59, 70, 71, 72, 73, 96, 120, 126, 127, 130, 142 үйлер; Звездная көшесі, 1, 2, 5, 6, 7, 8, 9, 11, 19, 21 үйлер; Пригородное ауылы: Совхоз ықшамауданы, 1, 2, 3, 4, 5, 6, 7, 8, 9, 10, 10а, 11, 12, 13, 14, 14а, 15, 16, 17, 18, 19, 20, 21, 22, 23, 24, 25, 26, 26а, 27, 28, 29, 30, 31, 32, 33, 34, 35, 36, 37 үйлер; Изобильная көшесі, 1, 2, 3, 4, 5, 6, 7, 8, 9, 10, 11, 12, 13, 14, 15, 16, 17, 18, 19, 20, 21, 22, 23, 24, 25, 26, 27, 28, 29, 30, 31, 32, 33, 34, 35, 36, 37, 38, 38/1 үйлер; Колчин көшесі, 1, 2, 3, 4, 5, 6, 7, 8, 9, 10, 10А, 11, 11а, 12, 12а, 13, 14, 15, 16, 17, 18, 20, 22, 24 үйлер;Урожайная көшесі, 1, 2, 2а, 3, 4, 5, 6, 7, 7а, 8, 9, 10, 11, 12, 13, 14, 15, 16, 17, 18, 19, 20, 21, 22, 23, 24, 25, 26, 27, 28, 29, 30, 31, 32, 33, 34, 35, 36, 37, 38, 39, 40, 41, 42, 43, 44, 45, 46, 47, 48, 49, 51, 53 үйлер; Совхозная көшесі, 1, 6 7 үйлер; Жоғарғы Хариузовка ауылы: Жоғарғы Хариузовка көшесі, 1, 1а, 2, 2Б, 3, 4, 4а, 8, 18, 23, 25, 27, 28, 37 үйлер; Громатуха көшесі, 22, 25 үйлер.</w:t>
      </w:r>
    </w:p>
    <w:bookmarkEnd w:id="16"/>
    <w:bookmarkStart w:name="z40" w:id="17"/>
    <w:p>
      <w:pPr>
        <w:spacing w:after="0"/>
        <w:ind w:left="0"/>
        <w:jc w:val="left"/>
      </w:pPr>
      <w:r>
        <w:rPr>
          <w:rFonts w:ascii="Times New Roman"/>
          <w:b/>
          <w:i w:val="false"/>
          <w:color w:val="000000"/>
        </w:rPr>
        <w:t xml:space="preserve"> № 130 сайлау учаскесі</w:t>
      </w:r>
    </w:p>
    <w:bookmarkEnd w:id="17"/>
    <w:bookmarkStart w:name="z41" w:id="18"/>
    <w:p>
      <w:pPr>
        <w:spacing w:after="0"/>
        <w:ind w:left="0"/>
        <w:jc w:val="both"/>
      </w:pPr>
      <w:r>
        <w:rPr>
          <w:rFonts w:ascii="Times New Roman"/>
          <w:b w:val="false"/>
          <w:i w:val="false"/>
          <w:color w:val="000000"/>
          <w:sz w:val="28"/>
        </w:rPr>
        <w:t>
      Сайлау учаскесінің орталығы: "№ 1 мектеп-лицей" Коммуналдық мемлекеттік мекемесі, Риддер қаласы, Киров көшесі, 90.</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Семипалатинская көшесі, 1, 2, 3, 4, 8, 11, 13, 14, 17, 20, 21, 22, 23, 24, 25, 26, 27 үйлер; Безголосов көшесі, 4, 6, 7, 10, 10а, 18, 19, 20, 21, 22, 23, 24, 25, 26, 27, 28, 29, 30, 31, 32, 33, 34, 35, 36, 37, 38, 39, 40, 41, 42, 43, 44, 45, 46, 47, 48, 49, 50 үйлер; Станция қалашығы, 2, 3, 4, 5, 6, 6а, 7, 8, 9, 10, 11, 12, 13, 16, 29а үйлер; Тоқтаров көшесі, 3, 5, 7 үйлер; Тәуелсіздік даңғылы, 1, 2, 3, 4, 4а үйлер; Гагарин көшесі, 2, 4, 15 үйлер;Киров көшесі, 91, 93 үйлер; Безголосов тұйық көшесі, 1, 3, 24, 26, 28, 30, 32, 34 үйлер.</w:t>
      </w:r>
    </w:p>
    <w:bookmarkEnd w:id="18"/>
    <w:bookmarkStart w:name="z43" w:id="19"/>
    <w:p>
      <w:pPr>
        <w:spacing w:after="0"/>
        <w:ind w:left="0"/>
        <w:jc w:val="left"/>
      </w:pPr>
      <w:r>
        <w:rPr>
          <w:rFonts w:ascii="Times New Roman"/>
          <w:b/>
          <w:i w:val="false"/>
          <w:color w:val="000000"/>
        </w:rPr>
        <w:t xml:space="preserve"> № 131 сайлау учаскесі</w:t>
      </w:r>
    </w:p>
    <w:bookmarkEnd w:id="19"/>
    <w:bookmarkStart w:name="z44" w:id="20"/>
    <w:p>
      <w:pPr>
        <w:spacing w:after="0"/>
        <w:ind w:left="0"/>
        <w:jc w:val="both"/>
      </w:pPr>
      <w:r>
        <w:rPr>
          <w:rFonts w:ascii="Times New Roman"/>
          <w:b w:val="false"/>
          <w:i w:val="false"/>
          <w:color w:val="000000"/>
          <w:sz w:val="28"/>
        </w:rPr>
        <w:t>
      Сайлау учаскесінің орталығы: "Мектеп-гимназия" Коммуналдық мемлекеттік мекемесі, Риддер қаласы, Тоқтаров көшесі, 17а.</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Чапаев көшесі, 17, 23, 25 үйлер; Семенова көшесі, 1, 2, 3, 5, 7, 9, 13, 15 үйлер; Тоқтаров көшесі, 9, 11, 13, 15, 17, 19 үйлер; Космонавтар жолы, 3, 4, 6, 8 үйлер; Гагарин даңғылы, 16а, 16б үйлер; Тәуелсіздік даңғылы 5, 8, 9, 10, 11, 12, 12а.</w:t>
      </w:r>
    </w:p>
    <w:bookmarkEnd w:id="20"/>
    <w:bookmarkStart w:name="z46" w:id="21"/>
    <w:p>
      <w:pPr>
        <w:spacing w:after="0"/>
        <w:ind w:left="0"/>
        <w:jc w:val="left"/>
      </w:pPr>
      <w:r>
        <w:rPr>
          <w:rFonts w:ascii="Times New Roman"/>
          <w:b/>
          <w:i w:val="false"/>
          <w:color w:val="000000"/>
        </w:rPr>
        <w:t xml:space="preserve"> № 132 сайлау учаскесі</w:t>
      </w:r>
    </w:p>
    <w:bookmarkEnd w:id="21"/>
    <w:bookmarkStart w:name="z47" w:id="22"/>
    <w:p>
      <w:pPr>
        <w:spacing w:after="0"/>
        <w:ind w:left="0"/>
        <w:jc w:val="both"/>
      </w:pPr>
      <w:r>
        <w:rPr>
          <w:rFonts w:ascii="Times New Roman"/>
          <w:b w:val="false"/>
          <w:i w:val="false"/>
          <w:color w:val="000000"/>
          <w:sz w:val="28"/>
        </w:rPr>
        <w:t>
      Сайлау учаскесінің орталығы: "№ 5 орта мектеп" Коммуналдық мемлекеттік мекемесі, Риддер қаласы, Клинка көшесі, 11.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Семенова көшесі, 4, 6, 8, 10, 12, 12а, 14, 16, 20, 22 үйлер; М. Әуезов көшесі, 1, 4, 5 үйлер; В. Клинка көшесі, 1, 3, 5, 6, 8, 9, 9а, 12, 11, 13, 15, 16, 18, 20, 21, 22, 23, 24, 26, 28, 30, 32, 38, 40, 42 үйлер; Чапаев көшесі, 23, 25, 27, 33, 35 үйлер; Свердлов көшесі, 2, 2а, 3, 4, 4а, 5, 6, 7, 7а, 8, 9, 9а, 10, 11, 11а, 12, 13, 13а, 14, 14а, 16, 18, 18а, 20, 22, 24, 24а үйлер; Шевченко көшесі, 1, 2, 3, 4, 5, 6, 7а, 9а, 10, 11, 12, 13 үйлер; Белинский көшесі, 3, 4, 5, 6, 7, 8, 11, 13, 15, 21, 23, 25 үйлер; Тәуелсіздік даңғылы, 13, 14, 15, 16, 16а, 17, 18, 18а, 19, 20, 21, 22, 23, 24, 25, 26, 27, 28 үйлер; Гагарин даңғылы, 16, 20, 22, 24 үйлер; Ушанов көшесі, 4, 6 үйлер; Д. Қонаев көшесі, 1, 2, 3, 4, 6, 7, 8, 9, 10, 12, 14, 16, 18, 20, 22 үйлер.</w:t>
      </w:r>
    </w:p>
    <w:bookmarkEnd w:id="22"/>
    <w:bookmarkStart w:name="z49" w:id="23"/>
    <w:p>
      <w:pPr>
        <w:spacing w:after="0"/>
        <w:ind w:left="0"/>
        <w:jc w:val="left"/>
      </w:pPr>
      <w:r>
        <w:rPr>
          <w:rFonts w:ascii="Times New Roman"/>
          <w:b/>
          <w:i w:val="false"/>
          <w:color w:val="000000"/>
        </w:rPr>
        <w:t xml:space="preserve"> № 133 сайлау учаскесі</w:t>
      </w:r>
    </w:p>
    <w:bookmarkEnd w:id="23"/>
    <w:bookmarkStart w:name="z50" w:id="24"/>
    <w:p>
      <w:pPr>
        <w:spacing w:after="0"/>
        <w:ind w:left="0"/>
        <w:jc w:val="both"/>
      </w:pPr>
      <w:r>
        <w:rPr>
          <w:rFonts w:ascii="Times New Roman"/>
          <w:b w:val="false"/>
          <w:i w:val="false"/>
          <w:color w:val="000000"/>
          <w:sz w:val="28"/>
        </w:rPr>
        <w:t>
      Сайлау учаскесінің орталығы: "Риддер орман шаруашылығы" Коммуналдық мемлекеттік мекемесі, Лениногорский лесхоз ауылы, Лесхозная көшесі, 32.</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Лесхозная көшесі, 1, 1а, 2, 3, 4, 4а, 4б, 4в, 5, 5а, 6, 7, 8, 8а, 9, 10, 12, 13, 13а, 14, 15, 15а, 16, 17, 17а, 18, 19, 20, 21, 21а, 22, 23, 24, 25, 26, 26/1, 27, 27/1, 28, 29, 30, 30а, 31, 33, 34, 35, 36, 37, 38, 39, 40, 41, 42, 42а, 43, 44, 45 үйлер; Тишинская көшесі, 4, 5, 9 ,15, 21, 26, 30, 34, 36, 38, 40 үйлер.</w:t>
      </w:r>
    </w:p>
    <w:bookmarkEnd w:id="24"/>
    <w:bookmarkStart w:name="z52" w:id="25"/>
    <w:p>
      <w:pPr>
        <w:spacing w:after="0"/>
        <w:ind w:left="0"/>
        <w:jc w:val="left"/>
      </w:pPr>
      <w:r>
        <w:rPr>
          <w:rFonts w:ascii="Times New Roman"/>
          <w:b/>
          <w:i w:val="false"/>
          <w:color w:val="000000"/>
        </w:rPr>
        <w:t xml:space="preserve"> № 134 сайлау учаскесі</w:t>
      </w:r>
    </w:p>
    <w:bookmarkEnd w:id="25"/>
    <w:bookmarkStart w:name="z53" w:id="26"/>
    <w:p>
      <w:pPr>
        <w:spacing w:after="0"/>
        <w:ind w:left="0"/>
        <w:jc w:val="both"/>
      </w:pPr>
      <w:r>
        <w:rPr>
          <w:rFonts w:ascii="Times New Roman"/>
          <w:b w:val="false"/>
          <w:i w:val="false"/>
          <w:color w:val="000000"/>
          <w:sz w:val="28"/>
        </w:rPr>
        <w:t>
      Сайлау учаскесінің орталығы: "Экономикалық-мектеп лицей" Коммуналдық мемлекеттік мекемесі, Риддер қаласы, Қонаев көшесі, 27.</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шекарасы: Қонаев көшесі, 24, 26, 28, 30, 32, 34, 36, 38, 46, 46/1, 48 үйлер; М. Әуезов көшесі, 6, 8, 9, 11, 12, 13, 14, 15, 17, 18, 19, 20, 21, 23, 24, 25, 26, 27, 28, 29, 30, 31, 32, 34, 36, 38, 39, 40, 42, 44, 46 үйлер; Орджоникидзе көшесі, 1, 3, 4, 5, 6, 7, 8, 9, 10, 11, 12, 13, 14, 16, 17, 26, 27 үйлер; Тельман көшесі, 1, 4, 10, 12, 13, 18, 26, 27, 28, 29, 30, 31, 32, 33, 34, 36, 38, 40 үйлер; Проходческая көшесі, 1, 2, 3, 4, 5, 6, 7, 8, 9, 10, 11, 12, 13, 14, 15, 16, 17, 18, 19 үйлер; Свердлов көшесі, 15, 17, 17а, 19, 19а, 21, 23, 25, 26, 26а, 27, 28, 28а, 29, 30, 30а, 30б, 32, 32а, 34, 36, 38, 40 үйлер; Крылов көшесі, 8, 10, 12, 13, 14, 15,17, 19, 20, 21, 22, 28 үйлер; Герцен көшесі, 3, 4, 5, 6, 6/1, 8, 14, 16, 20, 22, 29 үйлер; Гоголь көшесі, 2/1, 8, 11, 13, 15, 17, 19, 21, 23, 27, 29, 33 үйлер; Чапаев көшесі, 12а, 16а, 18а, 43, 45, 47, 48, 53, 55, 57, 59, 61 үйлер; Ш. Уәлиханов көшесі, 3, 4, 5, 6, 9, 11, 13, 16, 18, 19, 24, 25, 27, 29, 30 үйлер; З. Космодемьянская тұйық көшесі, 3, 4, 5, 6 үйлер; Шахтостройтельный тұйық көшесі, 2, 6, 8, 9, 10, 11, 12, 13, 14, 15, 16, 17, 18, 19, 20, 21, 22, 23 үйлер; Проходческая тұйық көшесі, 3, 5, 7, 9, 11, 13, 15 үйлер; Металлистер тұйық көшесі, 3, 4, 5, 6, 7, 8, 9, 10, 11, 12, 13, 14, 15, 16 үйлер. </w:t>
      </w:r>
    </w:p>
    <w:bookmarkEnd w:id="26"/>
    <w:bookmarkStart w:name="z55" w:id="27"/>
    <w:p>
      <w:pPr>
        <w:spacing w:after="0"/>
        <w:ind w:left="0"/>
        <w:jc w:val="left"/>
      </w:pPr>
      <w:r>
        <w:rPr>
          <w:rFonts w:ascii="Times New Roman"/>
          <w:b/>
          <w:i w:val="false"/>
          <w:color w:val="000000"/>
        </w:rPr>
        <w:t xml:space="preserve"> № 135 сайлау учаскесі</w:t>
      </w:r>
    </w:p>
    <w:bookmarkEnd w:id="27"/>
    <w:bookmarkStart w:name="z56" w:id="28"/>
    <w:p>
      <w:pPr>
        <w:spacing w:after="0"/>
        <w:ind w:left="0"/>
        <w:jc w:val="both"/>
      </w:pPr>
      <w:r>
        <w:rPr>
          <w:rFonts w:ascii="Times New Roman"/>
          <w:b w:val="false"/>
          <w:i w:val="false"/>
          <w:color w:val="000000"/>
          <w:sz w:val="28"/>
        </w:rPr>
        <w:t>
      Сайлау учаскесінің орталығы: "Экономикалық-мектеп лицей" Коммуналдық мемлекеттік мекемесі, Риддер қаласы, Қонаев көшесі, 27.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Гоголь көшесі, 35, 37, 41, 41а, 43 үйлер; Гагарин көшесі, 26, 28, 30, 36, 36/1, 36/2, 38, 38/1, 40, 42 үйлер; Белинский көшесі, 12, 14, 16, 18, 20, 22, 24, 26, 28 үйлер; Қонаев көшесі, 11, 13, 15, 17, 19, 21, 23, 25 үйлер; Тәуелсіздік даңғылы, 29, 30, 31, 32, 33, 34, 35, 36, 37, 38, 40, 42, 44 үйлер; Ш. Уәлиханов көшесі, 35, 36, 37, 40, 43, 45, 46, 47 үйлер; Ушанов көшесі, 12, 14, 16 үйлер; Герцен көшесі, 33, 34 үйлер.</w:t>
      </w:r>
    </w:p>
    <w:bookmarkEnd w:id="28"/>
    <w:bookmarkStart w:name="z58" w:id="29"/>
    <w:p>
      <w:pPr>
        <w:spacing w:after="0"/>
        <w:ind w:left="0"/>
        <w:jc w:val="left"/>
      </w:pPr>
      <w:r>
        <w:rPr>
          <w:rFonts w:ascii="Times New Roman"/>
          <w:b/>
          <w:i w:val="false"/>
          <w:color w:val="000000"/>
        </w:rPr>
        <w:t xml:space="preserve"> № 136 сайлау учаскесі</w:t>
      </w:r>
    </w:p>
    <w:bookmarkEnd w:id="29"/>
    <w:bookmarkStart w:name="z59" w:id="30"/>
    <w:p>
      <w:pPr>
        <w:spacing w:after="0"/>
        <w:ind w:left="0"/>
        <w:jc w:val="both"/>
      </w:pPr>
      <w:r>
        <w:rPr>
          <w:rFonts w:ascii="Times New Roman"/>
          <w:b w:val="false"/>
          <w:i w:val="false"/>
          <w:color w:val="000000"/>
          <w:sz w:val="28"/>
        </w:rPr>
        <w:t>
      Сайлау учаскесінің орталығы: "№ 14 орта мектеп" Коммуналдық мемлекеттік мекемесі, Риддер қаласы, 3 ықшамаудан, 23.</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шекарасы: 3 ықшамаудан, 1, 2, 3, 4, 5, 6, 29, 30, 31, 34, 35, 36 үйлер; Айдарханов көшесі, 1, 2, 4, 5, 6, 8, 7, 9, 10, 11, 12, 13, 15, 17, 18,19, 28, 35, 36 үйлер; Орджоникидзе көшесі, 31, 32, 33, 34, 35, 36, 37 38, 39, 40, 41, 42, 43, 44 үйлер; Урицский көшесі, 1, 2, 3, 4, 5, 6, 7, 8, 9, 10, 11, 12 үйлер; Металлистер тұйық көшесі, 3, 4, 5, 6, 7, 8, 9, 10, 11, 12, 13, 14, 15, 16 үйлер; Андрейев тұйық көшесі, 2, 4, 5, 6, 7, 8, 9, 10, 11, 12, 13, 14, 15 үйлер. </w:t>
      </w:r>
    </w:p>
    <w:bookmarkEnd w:id="30"/>
    <w:bookmarkStart w:name="z61" w:id="31"/>
    <w:p>
      <w:pPr>
        <w:spacing w:after="0"/>
        <w:ind w:left="0"/>
        <w:jc w:val="left"/>
      </w:pPr>
      <w:r>
        <w:rPr>
          <w:rFonts w:ascii="Times New Roman"/>
          <w:b/>
          <w:i w:val="false"/>
          <w:color w:val="000000"/>
        </w:rPr>
        <w:t xml:space="preserve"> № 137 сайлау учаскесі</w:t>
      </w:r>
    </w:p>
    <w:bookmarkEnd w:id="31"/>
    <w:bookmarkStart w:name="z62" w:id="32"/>
    <w:p>
      <w:pPr>
        <w:spacing w:after="0"/>
        <w:ind w:left="0"/>
        <w:jc w:val="both"/>
      </w:pPr>
      <w:r>
        <w:rPr>
          <w:rFonts w:ascii="Times New Roman"/>
          <w:b w:val="false"/>
          <w:i w:val="false"/>
          <w:color w:val="000000"/>
          <w:sz w:val="28"/>
        </w:rPr>
        <w:t>
      Сайлау учаскесінің орталығы: "№ 14 орта мектеп" Коммуналдық мемлекеттік мекемесі, Риддер қаласы, 3 ықшамаудан, 23.</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3 ықшамаудан, 7, 8, 9, 10, 11, 12, 15, 16, 17, 18, 19, 20, 20/1, 21, 22, 24, 25, 26, 27, 28, 32, 32/1, 33, 33/1 үйлер; 4 ықшамаудан, 1, 35, 38 үйлер.</w:t>
      </w:r>
    </w:p>
    <w:bookmarkEnd w:id="32"/>
    <w:bookmarkStart w:name="z64" w:id="33"/>
    <w:p>
      <w:pPr>
        <w:spacing w:after="0"/>
        <w:ind w:left="0"/>
        <w:jc w:val="left"/>
      </w:pPr>
      <w:r>
        <w:rPr>
          <w:rFonts w:ascii="Times New Roman"/>
          <w:b/>
          <w:i w:val="false"/>
          <w:color w:val="000000"/>
        </w:rPr>
        <w:t xml:space="preserve"> № 138 сайлау учаскесі</w:t>
      </w:r>
    </w:p>
    <w:bookmarkEnd w:id="33"/>
    <w:bookmarkStart w:name="z65" w:id="34"/>
    <w:p>
      <w:pPr>
        <w:spacing w:after="0"/>
        <w:ind w:left="0"/>
        <w:jc w:val="both"/>
      </w:pPr>
      <w:r>
        <w:rPr>
          <w:rFonts w:ascii="Times New Roman"/>
          <w:b w:val="false"/>
          <w:i w:val="false"/>
          <w:color w:val="000000"/>
          <w:sz w:val="28"/>
        </w:rPr>
        <w:t>
      Сайлау учаскесінің орталығы: "№ 3 орта мектеп" Коммуналдық мемлекеттік мекемесі, Риддер қаласы, 4 ықшамаудан, 28.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4 ықшамаудан 2, 6, 6а, 6б, 6в, 6/2, 7, 14, 15, 16, 16а, 22, 23, 24, 24а, 26 үйлер.</w:t>
      </w:r>
    </w:p>
    <w:bookmarkEnd w:id="34"/>
    <w:bookmarkStart w:name="z67" w:id="35"/>
    <w:p>
      <w:pPr>
        <w:spacing w:after="0"/>
        <w:ind w:left="0"/>
        <w:jc w:val="left"/>
      </w:pPr>
      <w:r>
        <w:rPr>
          <w:rFonts w:ascii="Times New Roman"/>
          <w:b/>
          <w:i w:val="false"/>
          <w:color w:val="000000"/>
        </w:rPr>
        <w:t xml:space="preserve"> № 139 сайлау учаскесі</w:t>
      </w:r>
    </w:p>
    <w:bookmarkEnd w:id="35"/>
    <w:bookmarkStart w:name="z68" w:id="36"/>
    <w:p>
      <w:pPr>
        <w:spacing w:after="0"/>
        <w:ind w:left="0"/>
        <w:jc w:val="both"/>
      </w:pPr>
      <w:r>
        <w:rPr>
          <w:rFonts w:ascii="Times New Roman"/>
          <w:b w:val="false"/>
          <w:i w:val="false"/>
          <w:color w:val="000000"/>
          <w:sz w:val="28"/>
        </w:rPr>
        <w:t>
      Сайлау учаскесінің орталығы: "№ 3 орта мектеп" Коммуналдық мемлекеттік мекемесі, Риддер қаласы, 4 ықшамаудан, 28.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4 ықшамаудан, 3, 4, 5, 10, 30, 31, 32, 34, 36, 37, 39, 40 үйлер.</w:t>
      </w:r>
    </w:p>
    <w:bookmarkEnd w:id="36"/>
    <w:bookmarkStart w:name="z70" w:id="37"/>
    <w:p>
      <w:pPr>
        <w:spacing w:after="0"/>
        <w:ind w:left="0"/>
        <w:jc w:val="left"/>
      </w:pPr>
      <w:r>
        <w:rPr>
          <w:rFonts w:ascii="Times New Roman"/>
          <w:b/>
          <w:i w:val="false"/>
          <w:color w:val="000000"/>
        </w:rPr>
        <w:t xml:space="preserve"> № 140 сайлау учаскесі</w:t>
      </w:r>
    </w:p>
    <w:bookmarkEnd w:id="37"/>
    <w:bookmarkStart w:name="z71" w:id="38"/>
    <w:p>
      <w:pPr>
        <w:spacing w:after="0"/>
        <w:ind w:left="0"/>
        <w:jc w:val="both"/>
      </w:pPr>
      <w:r>
        <w:rPr>
          <w:rFonts w:ascii="Times New Roman"/>
          <w:b w:val="false"/>
          <w:i w:val="false"/>
          <w:color w:val="000000"/>
          <w:sz w:val="28"/>
        </w:rPr>
        <w:t>
      Сайлау учаскесінің орталығы: "Балапан" балабақша - бөбекжай" Коммуналдық мемлекеттік қазыналық кәсіпорны, Риддер қаласы, 4 ықшамаудан, 33.</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4 ықшамаудан, 8, 9, 11, 17, 18, 19, 20, 21, 21/1 үйлер.</w:t>
      </w:r>
    </w:p>
    <w:bookmarkEnd w:id="38"/>
    <w:bookmarkStart w:name="z73" w:id="39"/>
    <w:p>
      <w:pPr>
        <w:spacing w:after="0"/>
        <w:ind w:left="0"/>
        <w:jc w:val="left"/>
      </w:pPr>
      <w:r>
        <w:rPr>
          <w:rFonts w:ascii="Times New Roman"/>
          <w:b/>
          <w:i w:val="false"/>
          <w:color w:val="000000"/>
        </w:rPr>
        <w:t xml:space="preserve"> № 141 сайлау учаскесі</w:t>
      </w:r>
    </w:p>
    <w:bookmarkEnd w:id="39"/>
    <w:bookmarkStart w:name="z74" w:id="40"/>
    <w:p>
      <w:pPr>
        <w:spacing w:after="0"/>
        <w:ind w:left="0"/>
        <w:jc w:val="both"/>
      </w:pPr>
      <w:r>
        <w:rPr>
          <w:rFonts w:ascii="Times New Roman"/>
          <w:b w:val="false"/>
          <w:i w:val="false"/>
          <w:color w:val="000000"/>
          <w:sz w:val="28"/>
        </w:rPr>
        <w:t>
      Сайлау учаскесінің орталығы: "№ 41 "Теремок" балабақша – бөбекжай" Коммуналдық мемлекеттік қазыналық кәсіпорны, Риддер қаласы, 5 ықшамаудан, 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5 ықшамаудан, 1, 2, 3, 4, 5, 6, 8, 9, 10 үйлер.</w:t>
      </w:r>
    </w:p>
    <w:bookmarkEnd w:id="40"/>
    <w:bookmarkStart w:name="z76" w:id="41"/>
    <w:p>
      <w:pPr>
        <w:spacing w:after="0"/>
        <w:ind w:left="0"/>
        <w:jc w:val="left"/>
      </w:pPr>
      <w:r>
        <w:rPr>
          <w:rFonts w:ascii="Times New Roman"/>
          <w:b/>
          <w:i w:val="false"/>
          <w:color w:val="000000"/>
        </w:rPr>
        <w:t xml:space="preserve"> № 142 сайлау учаскесі</w:t>
      </w:r>
    </w:p>
    <w:bookmarkEnd w:id="41"/>
    <w:bookmarkStart w:name="z77" w:id="42"/>
    <w:p>
      <w:pPr>
        <w:spacing w:after="0"/>
        <w:ind w:left="0"/>
        <w:jc w:val="both"/>
      </w:pPr>
      <w:r>
        <w:rPr>
          <w:rFonts w:ascii="Times New Roman"/>
          <w:b w:val="false"/>
          <w:i w:val="false"/>
          <w:color w:val="000000"/>
          <w:sz w:val="28"/>
        </w:rPr>
        <w:t>
      Сайлау учаскесінің орталығы: "Риддер көпсалалы колледжі" Коммуналдық мемлекеттік мекемесі, Риддер қаласы, Островский көшесі, 86.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Шаравка кенті, 2, 3, 3/2, 8, 14, 23 үйлер; 91 квартал, 1, 2, 3, 4, 5, 6, 7, 8, 9, 10, 11, 12, 13, 14, 15, 16, 17, 18, 19, 20, 21, 22, 23, 24, 25, 26, 27, 28, 29, 30, 31, 32, 33, 34, 35, 35/1, 36, 37, 38, 39, 40, 41, 42, 43, 44, 45, 46, 47, 48, 49, 50, 51, 52, 53, 54 үйлер; 93 квартал, 1, 1/1, 2, 2/1, 3, 4, 5, 6, 7, 8, 9, 10, 11, 12, 13, 14, 15, 16, 17, 18, 19, 20, 21, 22, 23, 24, 25, 40, 41, 42, 43, 44, 45, 46, 47, 48, 49, 50, 51, 54, 55, 56, 57, 58 үйлер; 94 квартал, 1, 2, 3, 4, 5, 6, 7, 8, 9, 10, 11, 12, 13, 14, 15, 16, 17, 18, 19, 20, 21, 22, 23, 24, 25, 40, 41, 42, 43, 44, 45, 46, 47, 48, 49, 50, 51, 54, 55, 56, 57, 58, үйлер; 95 квартал, 1, 1/1, 2, 3, 4, 8, 10, 11, 13, 17, 18, 19, 20, 21, 22, 23, 24, 25, 26, 27, 28, 29, 30, 31, 32, 38, 40, 41, 42 үйлер; Островский көшесі, 70, 72, 74, 76, 84, 86а үйлер; Войков көшесі, 3, 84 үйлер; Л. Толстой көшесі, 39, 41 үйлер; Маяковский көшесі, 31, 35 үйлер; Тишинская ГЭС көшесі, 2, 6, 7, 17, 18, 19, 20, 21, 22, 23, 24, 25, 26, 27, 28, 29, 30, 31, 33, 34, 43 үйлер.</w:t>
      </w:r>
    </w:p>
    <w:bookmarkEnd w:id="42"/>
    <w:bookmarkStart w:name="z79" w:id="43"/>
    <w:p>
      <w:pPr>
        <w:spacing w:after="0"/>
        <w:ind w:left="0"/>
        <w:jc w:val="left"/>
      </w:pPr>
      <w:r>
        <w:rPr>
          <w:rFonts w:ascii="Times New Roman"/>
          <w:b/>
          <w:i w:val="false"/>
          <w:color w:val="000000"/>
        </w:rPr>
        <w:t xml:space="preserve"> № 143 сайлау учаскесі</w:t>
      </w:r>
    </w:p>
    <w:bookmarkEnd w:id="43"/>
    <w:bookmarkStart w:name="z80" w:id="44"/>
    <w:p>
      <w:pPr>
        <w:spacing w:after="0"/>
        <w:ind w:left="0"/>
        <w:jc w:val="both"/>
      </w:pPr>
      <w:r>
        <w:rPr>
          <w:rFonts w:ascii="Times New Roman"/>
          <w:b w:val="false"/>
          <w:i w:val="false"/>
          <w:color w:val="000000"/>
          <w:sz w:val="28"/>
        </w:rPr>
        <w:t>
      Сайлау учаскесінің орталығы: "№ 16 орта мектеп" Коммуналдық мемлекеттік мекемесі, Риддер қаласы, Л. Толстой көшесі, 24.</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шекарасы: Мичурин көшесі 1 үй; Л. Толстой көшесі, 27, 28, 30 32, 33, 34, 35, 36 үйлер; Маяковский көшесі, 10, 12, 13, 13/2, 13/3, 14, 15, 16, 17, 18, 20, 25, 27, 29 үйлер; Лермонтов көшесі, 14, 15, 16, 17, 18, 24 үйлер; В. Пика көшесі, 1, 2, 4, 5, 6, 7, 8, 9, 10, 11, 14, 15, 16, 17, 18, 19, 20, 21, 22, 23, 24, 26, 30, 32, 34, 36, 38, 40, 42, 44 үйлер; Жамбыл көшесі, 11, 12, 13, 14, 15, 16, 17, 18, 19, 20, 21, 22, 23, 23/1, 23/2, 24, 26, 27, 28, 29, 31, 32, 34, 36, 38 үйлер; Ломоносов көшесі, 4, 6, 13, 14, 15, 16, 17, 18, 19, 20, 21, 22, 23, 24, 25, 26, 27, 28, 32, 34, 36 үйлер; Грибоедов көшесі, 1, 2, 2а, 2б, 2в, 2г, 2д, 3, 4, 5, 6, 7, 8, 9, 10, 12, 13,14, 15, 16, 16/1, 17, 18, 20, 21, 22, 23, 25, 26, 27, 28, 30, 32, 34, 35, 36 үйлер; Бажов көшесі, 10, 12, 14, 16, 18, 20, 22, 24, 26, 28, 30 үйлер; Разин көшесі, 1, 3, 5, 6, 7, 8, 9, 11, 12, 16, 22, 28, 30 үйлер; Матросов көшесі, 2, 3, 4, 5, 9, 10, 12, 13,15, 16, 19, 21, 23, 24, 25, 25а, 26, 27, 28, 34, 38, 44, 47, 49, 51, 52, 55, 56, 57, 58, 59, 62, 63, 66, 66а, 68, 69, 70, 71, 72, 74, 76, 77, 79, 81, 84, 86, 88, 90, 92 үйлер; Курчатов көшесі, 2, 2/1, 4, 6 үйлер; Жуковский көшесі, 1, 3, 5 үйлер; Барнаульская көшесі, 1, 2 үйлер; Лихачев көшесі, 1, 2, 3, 3а, 4, 5, 6, 7, 8, 9, 10, 12, 13, 14, 15, 16, 17, 17а, 18, 19, 19/1, 19/2, 20, 21, 22, 22а, 23, 24, 24б, 25, 26, 26а, 27, 28, 29, 30, 31, 32, 33 үйлер; Коммунальная көшесі, 2, 4, 6, 8, 10, 16, 16а, 18, 20, 22, 26, 28, 30 үйлер; Бакинских Комиссаров көшесі, 1, 1а, 1б, 1в, 1г, 4, 5б, 3, 5, 9, 17 үйлер; Карагандинская көшесі, 1 үй; Островский көшесі, 4, 6, 8, 10, 12, 16, 18, 20, 22, 24, 26, 30, 32, 34, 36, 64, 66, 68 үйлер; Самоквитов көшесі, 1, 4, 5, 6,10 үйлер; Спортивная көшесі, 1, 2, 4, 6, 7, 8, 9, 10, 11, 12, 13, 14, 15, 16, 17, 18, 19, 20, 21, 22, 23, 24, 25, 26, 27, 28, 29, 30, 31, 32, 33, 34, 35 үйлер; Сосновый бор көшесі, 1, 4, 5, 6, 7, 8, 10, 11, 13 үйлер; Гаражная көшесі, 3 үй; Аэродромная көшесі, 2, 3, 4, 5, 7 үйлер; Объездная көшесі, 3 үй; Амбулаторный тұйық көшесі, 1, 2, 3, 4, 5, 6, 7, 8, 9, 10, 11, 13, 14, 15, 16 үйлер; Котельный тұйық көшесі, 2, 3, 4, 5, 6, 7, 9 үйлер; Водопроводный тұйық көшесі, 1, 3, 4, 6, 7, 8, 9, 10, 11, 13,14, 16, 18, 19, 20, 21, 22, 23, 24, 25, 26, 27, 29, 30, 31, 32, 33, 34, 35, 36, 37, 38, 39, 41 үйлер; Бухтарминский тұйық көшесі, 3, 4, 5, 6, 8, 10 үйлер. </w:t>
      </w:r>
    </w:p>
    <w:bookmarkEnd w:id="44"/>
    <w:bookmarkStart w:name="z82" w:id="45"/>
    <w:p>
      <w:pPr>
        <w:spacing w:after="0"/>
        <w:ind w:left="0"/>
        <w:jc w:val="left"/>
      </w:pPr>
      <w:r>
        <w:rPr>
          <w:rFonts w:ascii="Times New Roman"/>
          <w:b/>
          <w:i w:val="false"/>
          <w:color w:val="000000"/>
        </w:rPr>
        <w:t xml:space="preserve"> № 144 сайлау учаскесі</w:t>
      </w:r>
    </w:p>
    <w:bookmarkEnd w:id="45"/>
    <w:bookmarkStart w:name="z83" w:id="46"/>
    <w:p>
      <w:pPr>
        <w:spacing w:after="0"/>
        <w:ind w:left="0"/>
        <w:jc w:val="both"/>
      </w:pPr>
      <w:r>
        <w:rPr>
          <w:rFonts w:ascii="Times New Roman"/>
          <w:b w:val="false"/>
          <w:i w:val="false"/>
          <w:color w:val="000000"/>
          <w:sz w:val="28"/>
        </w:rPr>
        <w:t>
      Сайлау учаскесінің орталығы: "Риддер аграрлық - техникалық колледжі" Коммуналдық мемлекеттік қазыналық кәсіпорын, Риддер қаласы, Островский көшесі, 65.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Островский көшесі, 1, 3, 5, 11, 13, 13а, 15, 17, 19, 19а, 19б, 21, 23, 25, 25/1, 27, 29, 31, 33, 35, 35/1, 37, 39, 41, 43, 45, 47, 49, 51, 53, 55, 57, 59, 61, 63, 65, 67, 67/1, 69, 71, 71/1, 73, 73а, 77, 79, 81, 89, 91 үйлер; Юбилейная көшесі, 4, 6 үйлер; Кутузов көшесі, 1, 2, 3, 4, 5, 6, 7, 8, 9, 10, 11, 12, 13, 14, 15, 16, 17, 18, 19, 20, 21, 22, 23, 24, 25, 26, 27, 28, 29, 30, 31, 32, 33, 34, 35, 36, 37, 38, 39, 40, 41, 42, 43, 44, 45 үйлер; Халтурин көшесі, 1, 2, 3, 4, 5, 6, 7, 8, 9, 10, 11, 12, 12а, 13, 14, 15, 17, 19, 21, 23, 25, 27, 31, 33, 35, 37, 39, 41 үйлер; Братская көшесі, 2, 3, 4, 7 үйлер; Красноярская көшесі, 1, 1а, 2, 2б, 3, 4, 5, 6, 7, 8, 9, 10, 11, 12, 13, 14, 15, 16, 17, 18, 19, 20, 21, 22, 23, 24, 25, 26, 27, 28, 29, 30, 31, 32, 33, 34, 35, 36, 37, 38, 39, 40 үйлер; Мичурин көшесі, 3, 5, 6, 7 үйлер.</w:t>
      </w:r>
    </w:p>
    <w:bookmarkEnd w:id="46"/>
    <w:bookmarkStart w:name="z85" w:id="47"/>
    <w:p>
      <w:pPr>
        <w:spacing w:after="0"/>
        <w:ind w:left="0"/>
        <w:jc w:val="left"/>
      </w:pPr>
      <w:r>
        <w:rPr>
          <w:rFonts w:ascii="Times New Roman"/>
          <w:b/>
          <w:i w:val="false"/>
          <w:color w:val="000000"/>
        </w:rPr>
        <w:t xml:space="preserve"> № 145 сайлау учаскесі</w:t>
      </w:r>
    </w:p>
    <w:bookmarkEnd w:id="47"/>
    <w:bookmarkStart w:name="z86" w:id="48"/>
    <w:p>
      <w:pPr>
        <w:spacing w:after="0"/>
        <w:ind w:left="0"/>
        <w:jc w:val="both"/>
      </w:pPr>
      <w:r>
        <w:rPr>
          <w:rFonts w:ascii="Times New Roman"/>
          <w:b w:val="false"/>
          <w:i w:val="false"/>
          <w:color w:val="000000"/>
          <w:sz w:val="28"/>
        </w:rPr>
        <w:t>
      Сайлау учаскесінің орталығы: "М. Горький атындағы орталау мектеп" Коммуналдық мемлекеттік мекемесі, Риддер қаласы, Луговая көшесі, 4.</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Достық көшесі, 1, 2, 3, 4, 6 үйлер; Центральная көшесі, 2, 4, 5, 6, 8, 9, 10, 11, 12а, 12, 13, 14, 15, 17, 19, 21, 23, 25, 27, 27а, 29, 29а, 29/1, 31, 31/1, 33, 35, 35/1, 37, 39, 41, 43, 43/1, 50, 56, 60, 75 үйлер; Волочаевская көшесі, 1, 3, 4, 4а, 5, 7, 9, 10, 11, 14, 16, 21, 23, 24, 25, 26, 27, 28, 32, 33, 34, 35, 36, 37, 39, 41, 43, 45, 47 үйлер; Попов көшесі, 1, 2, 3, 4, 5, 6, 8, 10, 12, 16, 18, 18а, 22, 24, 28, 32, 34, 36, 38, 40, 42, 44, 48 үйлер; Набережная көшесі, 1, 3, 5, 6, 7, 9, 10, 11, 12, 13, 14, 15, 16, 18, 19, 21, 22, 23, 24, 25, 26, 27, 28, 29, 31, 32, 33, 34, 35, 36, 37, 41, 44, 45, 46, 47,48, 50, 52, 54, 55, 56, 59, 60, 62 үйлер; Громатушинская көшесі, 1, 2, 3, 4, 5, 7, 8, 8/1, 9, 10, 12, 14, 16, 18, 20, 22 үйлер; Кедровская көшесі, 1, 1/2, 1/5, 1/9, 1/3, 1/1, 1/7, 2, 2/2, 3, 3/1, 4, 5, 7, 7/1, 8, 9, 9/2, 15, 21, 21а, 27, 29, 32, 33, 36, 37, 42, 59 үйлер; Почтовая көшесі, 4, 4а, 6, 8, 10, 12, 16, 16а, 18, 20, 22, 24, 26, 28, 30, 32, 32а, 34, 34а, 35, 36, 38, 40, 42, 44, 45, 46, 48, 48а, 50, 52, 54, 56, 58, 62, 64, 66, 66а, 70, 72, 74, 78 үйлер; Луговая көшесі, 1, 2, 3, 5, 7, 9, 11, 16, 18, 20, 22, 24, 28, 30, 32, 34, 36, 37, 40, 42, 44, 45, 46, 47, 48, 49, 51, 52, 53, 54, 57, 58, 59, 60, 61, 62, 63, 63а, 66, 67, 68, 69, 70, 72, 73, 74, 75, 76, 78, 80, 84, 88, 90, 94, 96, 106, 107, 116, 120, 122, 124, 126, 128, 130, 132, 134, 134а, 136, 138, 140, 142, 146, 146/1, 148, 150, 154, 156, 160, 162, 164, 174, 178, 182, 188, 190, 192, 196, 198, 200, 202, 204, 208, 210, 212, 214, 220, 222, 224 үйлер; Заводская көшесі, 2, 3, 6, 8, 9, 11, 12, 14, 16, 18, 20, 22, 24, 25, 27, 32, 33, 34, 35, 37, 38, 40, 43, 44, 46, 48, 49, 51, 54, 59, 61, 63, 65, 67, 69, 71, 73, 75, 77, 82 үйлер; Пихтовская көшесі, 1, 2, 6, 8, 12, 14, 16, 18, 20, 22, 26, 28, 32, 32а, 34, 36, 40, 42 үйлер; Шоссейная көшесі, 1, 2, 3, 4, 6, 7, 8, 9, 10, 11, 12, 13, 14, 15, 16, 18, 19, 20, 21, 22, 23, 26, 31, 32, 33, 34, 35, 37, 38, 39, 40, 41, 42, 43, 44, 45, 46, 47, 48, 49, 50, 51, 52, 53, 54, 55, 56, 57, 58, 59, 60, 61, 62, 62а, 63, 65, 66, 67, 68, 69, 70, 71, 73, 74, 75, 76, 77, 78, 80, 81, 82, 83, 84, 85, 86, 87, 87/1, 88, 90, 92, 94, 98 үйлер; Заводской тұйық көшесі, 2, 3, 5, 6, 9, 10, 11, 12, 13, 14, 15, 16, 18, 19, 20, 22, 26, 28, 30, 32, 36, 38, 40, 43, 49 үйлер.</w:t>
      </w:r>
    </w:p>
    <w:bookmarkEnd w:id="48"/>
    <w:bookmarkStart w:name="z88" w:id="49"/>
    <w:p>
      <w:pPr>
        <w:spacing w:after="0"/>
        <w:ind w:left="0"/>
        <w:jc w:val="left"/>
      </w:pPr>
      <w:r>
        <w:rPr>
          <w:rFonts w:ascii="Times New Roman"/>
          <w:b/>
          <w:i w:val="false"/>
          <w:color w:val="000000"/>
        </w:rPr>
        <w:t xml:space="preserve"> № 146 сайлау учаскесі</w:t>
      </w:r>
    </w:p>
    <w:bookmarkEnd w:id="49"/>
    <w:bookmarkStart w:name="z89" w:id="50"/>
    <w:p>
      <w:pPr>
        <w:spacing w:after="0"/>
        <w:ind w:left="0"/>
        <w:jc w:val="both"/>
      </w:pPr>
      <w:r>
        <w:rPr>
          <w:rFonts w:ascii="Times New Roman"/>
          <w:b w:val="false"/>
          <w:i w:val="false"/>
          <w:color w:val="000000"/>
          <w:sz w:val="28"/>
        </w:rPr>
        <w:t>
      Сайлау учаскесінің орталығы: "№ 17 орта мектеп" Коммуналдық мемлекеттік мекемесі, Риддер қаласы, Буровая көшесі, 3.</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Дрейман көшесі, 3, 4, 5, 6, 8, 9, 10, 11, 12, 13, 14, 15, 16, 17, 18, 19, 20 үйлер; Гэсовская көшесі, 1, 2, 3, 4, 5, 6, 7, 10, 11, 12, 13, 14, 15, 16, 17, 18, 19, 20, 21, 22, 23, 24, 25, 27, 29, 31, 35 үйлер; Буровая көшесі, 2, 4, 10, 11, 12, 18, 25, 27, 28 үйлер; Перспективная көшесі, 1, 2, 3, 4, 5, 6, 8, 8/1, 10, 12, 14, 16; 18 үйлер; Весенняя көшесі, 1, 2, 3, 4, 5, 6, 7, 8, 9, 10, 11, 12, 14, 15, 16, 17, 18, 19, 22, 24, 26, 30, 32, 34 үйлер;Солнечная көшесі, 1, 2, 3, 4, 5, 6, 7, 8, 9, 10, 12, 13 үйлер; Николаевская көшесі, 3 ,5 үйлер; Горный тұйық көшесі, 2, 4 үйлер; Банный тұйық көшесі, 1, 2 үйлер.</w:t>
      </w:r>
    </w:p>
    <w:bookmarkEnd w:id="50"/>
    <w:bookmarkStart w:name="z91" w:id="51"/>
    <w:p>
      <w:pPr>
        <w:spacing w:after="0"/>
        <w:ind w:left="0"/>
        <w:jc w:val="left"/>
      </w:pPr>
      <w:r>
        <w:rPr>
          <w:rFonts w:ascii="Times New Roman"/>
          <w:b/>
          <w:i w:val="false"/>
          <w:color w:val="000000"/>
        </w:rPr>
        <w:t xml:space="preserve"> № 147 сайлау учаскесі</w:t>
      </w:r>
    </w:p>
    <w:bookmarkEnd w:id="51"/>
    <w:bookmarkStart w:name="z92" w:id="52"/>
    <w:p>
      <w:pPr>
        <w:spacing w:after="0"/>
        <w:ind w:left="0"/>
        <w:jc w:val="both"/>
      </w:pPr>
      <w:r>
        <w:rPr>
          <w:rFonts w:ascii="Times New Roman"/>
          <w:b w:val="false"/>
          <w:i w:val="false"/>
          <w:color w:val="000000"/>
          <w:sz w:val="28"/>
        </w:rPr>
        <w:t>
      Сайлау учаскесінің орталығы: "Риддер қаласының Республикалық мамандандырылған олимпиадалық резерв мектеп-интернат-колледжі" Республикалық мемлекеттік мекемесі, "Лениногорский" демалыс үйі ауылы, Сосновая көшесі, 45.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Синюшинская көшесі, 2, 5, 7, 8, 9, 10, 13, 16, 22, 26, 28, 29, 34, 41, 46, 48, 52 үйлер; Сосновая көшесі, 1а, 2а, 2, 3, 4а, 4, 5, 5а, 6, 6/1, 6а, 7, 7а, 8, 8а, 9, 9а, 10, 11, 12, 12а, 12б, 12в, 13, 14а, 15, 16, 17, 18, 19, 20, 21, 22, 23, 24, 25, 26, 27, 28, 29, 30, 31, 32, 33, 34, 36, 38, 39, 40, 42, 44, 46, 47, 50, 52 үйлер; Ульбастрой ауылы: Лесная көшесі, 2, 2б, 3, 4, 7, 8, 9, 10, 12, 14, 17, 19, 20, 20б, 20в, 20а, 21, 23а, 23, 24, 25, 26, 27, 28, 29, 30, 35, 36, 43, 46, 61, 63, 65, 67, 81, 85, 87, 87а, 91 үйлер; Станционная көшесі, 1, 2, 2а, 3, 4, 4а, 5, 6, 8, 9, 10, 24 үйлер.</w:t>
      </w:r>
    </w:p>
    <w:bookmarkEnd w:id="52"/>
    <w:bookmarkStart w:name="z94" w:id="53"/>
    <w:p>
      <w:pPr>
        <w:spacing w:after="0"/>
        <w:ind w:left="0"/>
        <w:jc w:val="left"/>
      </w:pPr>
      <w:r>
        <w:rPr>
          <w:rFonts w:ascii="Times New Roman"/>
          <w:b/>
          <w:i w:val="false"/>
          <w:color w:val="000000"/>
        </w:rPr>
        <w:t xml:space="preserve"> № 148 сайлау учаскесі</w:t>
      </w:r>
    </w:p>
    <w:bookmarkEnd w:id="53"/>
    <w:bookmarkStart w:name="z95" w:id="54"/>
    <w:p>
      <w:pPr>
        <w:spacing w:after="0"/>
        <w:ind w:left="0"/>
        <w:jc w:val="both"/>
      </w:pPr>
      <w:r>
        <w:rPr>
          <w:rFonts w:ascii="Times New Roman"/>
          <w:b w:val="false"/>
          <w:i w:val="false"/>
          <w:color w:val="000000"/>
          <w:sz w:val="28"/>
        </w:rPr>
        <w:t>
      Сайлау учаскесінің орталығы: "Бутаково ауылының орталау мектебі" Коммуналдық мемлекеттік мекемесі, Риддер қаласы, Бутаково ауылы, Целинная көшесі, 33/1.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Урожайная көшесі, 1, 2, 3, 4, 4в, 5, 6, 7, 8, 9, 10, 11, 12, 13, 14 үйлер; Чайкин көшесі, 3, 4, 5, 6, 7, 8, 9, 10, 11, 12, 13, 14, 15, 16, 17, 18, 19, 21, 22, 23, 24, 25, 26, 27, 28, 29, 30, 31, 32, 33, 34, 35, 36, 40а үйлер; Луговая көшесі, 1, 3, 4, 5, 6, 7, 7а, 8, 9, 10, 11, 12, 13, 14, 15, 16, 17, 18, 19, 20, 21, 22, 23, 28, 30, 34 үйлер; Целинная көшесі, 2, 3, 4, 5, 6, 7, 8, 9, 11, 14, 15, 16, 17, 18, 19, 20, 22, 24, 26, 27, 28, 30, 32, 33, 34, 34/1, 36, 38, 40, 42, 44, 48 үйлер; Дорожная көшесі, 1, 2, 3, 4, 5, 6, 7, 8, 9, 10, 11, 12, 13, 14, 16, 17, 18, 19, 20, 21, 22, 23, 24, 25, 26, 27, 28, 29, 30, 31, 32, 33, 34, 35, 36, 37, 38, 39, 40, 41, 42, 43, 44, 45, 46, 47, 48, 49, 50, 51, 52, 53, 54, 55, 56, 57, 58, 61, 66а, 68, 72, 76, 78 үйлер; Верхняя көшесі, 1, 2, 3, 4, 5, 7, 9, 11, 13, 15, 17, 19, 19а, 21, 23, 25, 27, 29, 37 үйлер; Косой тұйық көшесі, 1, 3, 5, 7, 9, 11, 13 үйлер.</w:t>
      </w:r>
    </w:p>
    <w:bookmarkEnd w:id="54"/>
    <w:bookmarkStart w:name="z97" w:id="55"/>
    <w:p>
      <w:pPr>
        <w:spacing w:after="0"/>
        <w:ind w:left="0"/>
        <w:jc w:val="left"/>
      </w:pPr>
      <w:r>
        <w:rPr>
          <w:rFonts w:ascii="Times New Roman"/>
          <w:b/>
          <w:i w:val="false"/>
          <w:color w:val="000000"/>
        </w:rPr>
        <w:t xml:space="preserve"> № 1126 сайлау учаскесі</w:t>
      </w:r>
    </w:p>
    <w:bookmarkEnd w:id="55"/>
    <w:bookmarkStart w:name="z98" w:id="56"/>
    <w:p>
      <w:pPr>
        <w:spacing w:after="0"/>
        <w:ind w:left="0"/>
        <w:jc w:val="both"/>
      </w:pPr>
      <w:r>
        <w:rPr>
          <w:rFonts w:ascii="Times New Roman"/>
          <w:b w:val="false"/>
          <w:i w:val="false"/>
          <w:color w:val="000000"/>
          <w:sz w:val="28"/>
        </w:rPr>
        <w:t>
      Сайлау учаскесінің орталығы: "Поперечное ауылының орталау мектебі" Коммуналдық мемлекеттік мекемесі, Поперечное ауылы, Новая көшесі, 1/1.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Новая көшесі, 1, 2, 3, 4, 6, 7, 8, 9, 9а, 11, 12, 13, 13а, 14, 15, 16, 17, 18, 19, 20, 21, 22, 23, 24, 25, 26, 28, 29, 30, 31, 32 үйлер; Центральная көшесі, 1, 1а, 2, 3, 4, 5, 6, 7, 8, 9, 10, 12, 13, 15, 16, 17, 18, 19, 20, 22, 23, 24,25, 26, 27, 29, 31, 32, 33, 35, 35а, 36, 37, 38, 39, 41, 42, 43, 44, 45, 46, 47, 48, 49, 50, 51, 52, 53, 54, 56, 57, 58, 59, 60, 61, 62, 63, 64, 65, 67, 69, 70, 73, 75, 79, 81, 83 үйлер; Заречная көшесі, 1, 2, 3, 4, 5, 6, 7, 8, 9, 10, 11, 12, 13, 14 үйлер; Зеленый клин көшесі, 1, 2, 3, 4, 5, 6, 7, 8, 9, 10, 11, 12, 13, 14, 15, 17, 18 үйлер.</w:t>
      </w:r>
    </w:p>
    <w:bookmarkEnd w:id="56"/>
    <w:bookmarkStart w:name="z100" w:id="57"/>
    <w:p>
      <w:pPr>
        <w:spacing w:after="0"/>
        <w:ind w:left="0"/>
        <w:jc w:val="left"/>
      </w:pPr>
      <w:r>
        <w:rPr>
          <w:rFonts w:ascii="Times New Roman"/>
          <w:b/>
          <w:i w:val="false"/>
          <w:color w:val="000000"/>
        </w:rPr>
        <w:t xml:space="preserve"> № 1127 сайлау учаскесі</w:t>
      </w:r>
    </w:p>
    <w:bookmarkEnd w:id="57"/>
    <w:bookmarkStart w:name="z101" w:id="58"/>
    <w:p>
      <w:pPr>
        <w:spacing w:after="0"/>
        <w:ind w:left="0"/>
        <w:jc w:val="both"/>
      </w:pPr>
      <w:r>
        <w:rPr>
          <w:rFonts w:ascii="Times New Roman"/>
          <w:b w:val="false"/>
          <w:i w:val="false"/>
          <w:color w:val="000000"/>
          <w:sz w:val="28"/>
        </w:rPr>
        <w:t>
      Сайлау учаскесінің орталығы: Шаруашылық жүргізу құқығындағы "Қалалық аурухана" Коммуналдық мемлекеттік кәсіпорны, Риддер қаласы, Тоқтаров көшесі, 4.</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Медициналық мекемелер: Жұқпалы арулар аруханасы, Безголосов көшесі, 15; Қалалық аурухана, Тоқтаров көшесі, 4а үй; Туберкулезге қарсы диспансер, Семипалатинская көшесі, 18.</w:t>
      </w:r>
    </w:p>
    <w:bookmarkEnd w:id="58"/>
    <w:bookmarkStart w:name="z103" w:id="59"/>
    <w:p>
      <w:pPr>
        <w:spacing w:after="0"/>
        <w:ind w:left="0"/>
        <w:jc w:val="left"/>
      </w:pPr>
      <w:r>
        <w:rPr>
          <w:rFonts w:ascii="Times New Roman"/>
          <w:b/>
          <w:i w:val="false"/>
          <w:color w:val="000000"/>
        </w:rPr>
        <w:t xml:space="preserve"> № 1141 сайлау учаскесі</w:t>
      </w:r>
    </w:p>
    <w:bookmarkEnd w:id="59"/>
    <w:bookmarkStart w:name="z104" w:id="60"/>
    <w:p>
      <w:pPr>
        <w:spacing w:after="0"/>
        <w:ind w:left="0"/>
        <w:jc w:val="both"/>
      </w:pPr>
      <w:r>
        <w:rPr>
          <w:rFonts w:ascii="Times New Roman"/>
          <w:b w:val="false"/>
          <w:i w:val="false"/>
          <w:color w:val="000000"/>
          <w:sz w:val="28"/>
        </w:rPr>
        <w:t>
      Сайлау учаскесінің орталығы: Риддер қалалық ішкі істер бөлімі, Риддер қаласы, Тоқтаров көшесі, 8.</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шекарасы: Риддер қалалық ішкі істер бөлімінің уақытша ұстау изоляторы.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