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6a02" w14:textId="6c46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жылғы Риддер қаласының аумағында тұратын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2015 жылғы 26 қарашадағы № 1152 қаулысы. Шығыс Қазақстан облысының Әділет департаментінде 2015 жылғы 07 желтоқсанда № 4256 болып тіркелді. Күші жойылды - Шығыс Қазақстан облысы Риддер қаласы әкімдігінің 2016 жылғы 21 сәуірдегі № 313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Риддер қаласы әкімдігінің 21.04.2016 № 313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2016 жылға Риддер қаласының аумағында тұратын халықтың келесі 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табысы аз адамдар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балалар үйлерiнiң тәрбиеленушiлерi, жетiм балалар мен ата-ананың қамқорлығынсыз қалған жиырма үш жасқа дейiнгi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кәмелетке толмаған балаларды тәрбиелеп отырған жалғызiлiктi,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Қазақстан 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тәртiппен асырауында тұрақты күтiмдi, көмектi немесе қадағалауды қажет етедi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зейнеткерлiк жас алдындағы адамдар (жасына байланысты зейнеткерлiкке шығуға екi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8). Қазақстан Республикасының Қарулы Күштерi қатарынан босаған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9). бас бостандығынан айыру және (немесе) мәжбүрлеп емдеу орындарынан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оралмандар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жоғары және жоғары оқу орнынан кейiнгi бiлiм беру ұйымдарын бiтiрушiлер;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жұмыс берушi-заңды тұлғаның таратылуына не жұмыс берушi-жеке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тұлғаның қызметiн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қылмыстық-атқару инспекциясы пробация қызметiнiң есебiнде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ұзақ уақыт (бір жылдан астам)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50 жастан асқан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техникалық және кәсіптік бiлiм беру ұйымдарын бiтiрушiлер;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17).басым кәсіптер (мамандықтар) бойынша кәсіптік оқытуды аяқтаған, Жұмыспен қамту 2020 жол картасының қатысушылары;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халықты жұмыспен қамту туралы заңнамысына сай, кәсіптер (мамандықтар) бойынша кәсіптік оқытуды аяқтаған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нашақорлыққа тәууелділіктен емдеу және оңалту курстарынан өтен тұрғалар.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"Риддер қаласының жұмыспен қамту және әлеуметтік бағдарламалар бөлімі" мемлекеттік мекемесі, "Риддер қаласының жұмыспен қамту орталығы" коммуналдық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халықтың нысаналы топтарына жататын адамдарды уақытша жұмыспен қамтуды қамтамасыз ету бойынша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халықтың нысаналы топтарына жататын адамдардың жұмысқа орналасуына көмек көрсету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қаулының орындалуына бақылау жасау Риддер қаласы әкімінің орынбасары Қ.Қ. Теленчиновке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Риддер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