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ba2f" w14:textId="243b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23 желтоқсандағы № 40/2-V шешімі. Шығыс Қазақстан облысының Әділет департаментінде 2016 жылғы 12 қаңтарда № 4333 болып тіркелді. Күші жойылды - Шығыс Қазақстан облысы Риддер қалалық мәслихатының 2016 жылғы 22 желтоқсандағы № 7/2-VI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22.12.2016 № 7/2-VI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2015 жылғы 9 желтоқсандағы № 34/406-V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4287 тіркелген) сессиясының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2016 жылға келесі көлемдерде бекітілсін: </w:t>
      </w:r>
      <w:r>
        <w:br/>
      </w:r>
      <w:r>
        <w:rPr>
          <w:rFonts w:ascii="Times New Roman"/>
          <w:b w:val="false"/>
          <w:i w:val="false"/>
          <w:color w:val="000000"/>
          <w:sz w:val="28"/>
        </w:rPr>
        <w:t>
      1) кірістер – 4234126,6 мың теңге, соның ішінде:</w:t>
      </w:r>
      <w:r>
        <w:br/>
      </w:r>
      <w:r>
        <w:rPr>
          <w:rFonts w:ascii="Times New Roman"/>
          <w:b w:val="false"/>
          <w:i w:val="false"/>
          <w:color w:val="000000"/>
          <w:sz w:val="28"/>
        </w:rPr>
        <w:t>
      салықтық түсімдер – 2823041 мың теңге;</w:t>
      </w:r>
      <w:r>
        <w:br/>
      </w:r>
      <w:r>
        <w:rPr>
          <w:rFonts w:ascii="Times New Roman"/>
          <w:b w:val="false"/>
          <w:i w:val="false"/>
          <w:color w:val="000000"/>
          <w:sz w:val="28"/>
        </w:rPr>
        <w:t>
      салықтық емес түсімдер – 54109 мың теңге;</w:t>
      </w:r>
      <w:r>
        <w:br/>
      </w:r>
      <w:r>
        <w:rPr>
          <w:rFonts w:ascii="Times New Roman"/>
          <w:b w:val="false"/>
          <w:i w:val="false"/>
          <w:color w:val="000000"/>
          <w:sz w:val="28"/>
        </w:rPr>
        <w:t>
      негізгі капиталды сатудан түсетін түсімдер – 30433 мың теңге;</w:t>
      </w:r>
      <w:r>
        <w:br/>
      </w:r>
      <w:r>
        <w:rPr>
          <w:rFonts w:ascii="Times New Roman"/>
          <w:b w:val="false"/>
          <w:i w:val="false"/>
          <w:color w:val="000000"/>
          <w:sz w:val="28"/>
        </w:rPr>
        <w:t>
      трансферттер түсімі – 1326543,6 мың теңге;</w:t>
      </w:r>
      <w:r>
        <w:br/>
      </w:r>
      <w:r>
        <w:rPr>
          <w:rFonts w:ascii="Times New Roman"/>
          <w:b w:val="false"/>
          <w:i w:val="false"/>
          <w:color w:val="000000"/>
          <w:sz w:val="28"/>
        </w:rPr>
        <w:t xml:space="preserve">
      2) шығындар – 4200332,3 мың теңге; </w:t>
      </w:r>
      <w:r>
        <w:br/>
      </w: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624320 мың теңге, соның ішінде:</w:t>
      </w:r>
      <w:r>
        <w:br/>
      </w: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624320 мың теңге;</w:t>
      </w:r>
      <w:r>
        <w:br/>
      </w:r>
      <w:r>
        <w:rPr>
          <w:rFonts w:ascii="Times New Roman"/>
          <w:b w:val="false"/>
          <w:i w:val="false"/>
          <w:color w:val="000000"/>
          <w:sz w:val="28"/>
        </w:rPr>
        <w:t>
      4) қаржы активтерімен операциялар бойынша сальдо – 5166 мың теңге;</w:t>
      </w:r>
      <w:r>
        <w:br/>
      </w:r>
      <w:r>
        <w:rPr>
          <w:rFonts w:ascii="Times New Roman"/>
          <w:b w:val="false"/>
          <w:i w:val="false"/>
          <w:color w:val="000000"/>
          <w:sz w:val="28"/>
        </w:rPr>
        <w:t>
      5) бюджет тапшылығы (профициті) – -595691,7 мың теңге;</w:t>
      </w:r>
      <w:r>
        <w:br/>
      </w:r>
      <w:r>
        <w:rPr>
          <w:rFonts w:ascii="Times New Roman"/>
          <w:b w:val="false"/>
          <w:i w:val="false"/>
          <w:color w:val="000000"/>
          <w:sz w:val="28"/>
        </w:rPr>
        <w:t>
      6) бюджет тапшылығын қаржыландыру (профицитін пайдалану) – 595691,7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"2016-2018 жылдарға арналған облыстық бюджет туралы" Шығыс Қазақстан облыстық мәслихатының 2015 жылғы 9 желтоқсандағы № 34/406-V сессиясының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мемлекетік тіркеу Тізілімінде № 4287 болып тіркелген)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қала бюджетіне түсетін табысты бөлу нормативтері 2016 жылға 100% мөлшерінде орындауға қабылдансын. </w:t>
      </w:r>
      <w:r>
        <w:br/>
      </w:r>
      <w:r>
        <w:rPr>
          <w:rFonts w:ascii="Times New Roman"/>
          <w:b w:val="false"/>
          <w:i w:val="false"/>
          <w:color w:val="000000"/>
          <w:sz w:val="28"/>
        </w:rPr>
        <w:t>
      </w:t>
      </w:r>
      <w:r>
        <w:rPr>
          <w:rFonts w:ascii="Times New Roman"/>
          <w:b w:val="false"/>
          <w:i w:val="false"/>
          <w:color w:val="000000"/>
          <w:sz w:val="28"/>
        </w:rPr>
        <w:t>3. 2016 жылға арналған қалалық бюджетте облыстық бюджетке орта білім беруде жан басына шаққандағы қаржыландыруды енгізу бойынша сынамалауды өткізу үшін білім берудің мемлекеттік білім беру стандарттарына сәйкес 10 - 11 сыныптар үшін орта білім беру ұйымдарында білім беру процесін жүзеге асыруға көзделген шығыстарды беруге байланысты 45176 мың теңге мөлшерінде трансферттерді қайтару көзделсін.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Риддер қалалық мәслихатының 12.04.2016 </w:t>
      </w:r>
      <w:r>
        <w:rPr>
          <w:rFonts w:ascii="Times New Roman"/>
          <w:b w:val="false"/>
          <w:i w:val="false"/>
          <w:color w:val="ff0000"/>
          <w:sz w:val="28"/>
        </w:rPr>
        <w:t>№ 2/4-VI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w:t>
      </w:r>
      <w:r>
        <w:rPr>
          <w:rFonts w:ascii="Times New Roman"/>
          <w:b w:val="false"/>
          <w:i w:val="false"/>
          <w:color w:val="000000"/>
          <w:sz w:val="28"/>
        </w:rPr>
        <w:t>139 - бабының</w:t>
      </w:r>
      <w:r>
        <w:rPr>
          <w:rFonts w:ascii="Times New Roman"/>
          <w:b w:val="false"/>
          <w:i w:val="false"/>
          <w:color w:val="000000"/>
          <w:sz w:val="28"/>
        </w:rPr>
        <w:t xml:space="preserve">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Ауылдық жерде жұмыс істейтін әлеуметтік қамсыздандыру, білім беру, мәдениет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5. 2016 жылға арналғын қаланың жергілікті атқарушы органының резерві 50000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қалалық бюджеттің атқарылу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w:t>
      </w:r>
      <w:r>
        <w:rPr>
          <w:rFonts w:ascii="Times New Roman"/>
          <w:b w:val="false"/>
          <w:i w:val="false"/>
          <w:color w:val="000000"/>
          <w:sz w:val="28"/>
        </w:rPr>
        <w:t>7. 2016 жылға арналған қалалық бюджетте облыстық бюджеттен берілген ағымдағы нысаналы трансферттер 54026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14.10.2016 </w:t>
      </w:r>
      <w:r>
        <w:rPr>
          <w:rFonts w:ascii="Times New Roman"/>
          <w:b w:val="false"/>
          <w:i w:val="false"/>
          <w:color w:val="ff0000"/>
          <w:sz w:val="28"/>
        </w:rPr>
        <w:t>№ 5/5-VI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облыстық бюджеттен берілген нысаналы даму трансферттері 19303,6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бюджетте республикалық бюджеттен берілген ағымдағы нысаналы трансферттер 556537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бюджетте әкімшілік мемлекеттік қызметшілердің деңгейін көтеруге республикалық бюджетте берілген ағымдағы нысаналы трансферттер 31778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қалалық бюджетте жергілікті бюджеттен қаржыланатын азаматтық қызметшілердің еңбекақысын төлеудің, сондай-ақ лауазымдық табысына ерекше еңбек жағдайларына айсайынғы еңбекақысына еңбектің ерекше жағдайы үшін айсайынғы үстемақы төлеудің жаңа жүйесіне өту үшін республикалық бюджеттен берілген ағымдағы нысаналы трансферттер 531110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Риддер қалалық мәслихатының 12.04.2016 </w:t>
      </w:r>
      <w:r>
        <w:rPr>
          <w:rFonts w:ascii="Times New Roman"/>
          <w:b w:val="false"/>
          <w:i w:val="false"/>
          <w:color w:val="ff0000"/>
          <w:sz w:val="28"/>
        </w:rPr>
        <w:t>№ 2/4-VI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5 қосымшаға</w:t>
      </w:r>
      <w:r>
        <w:rPr>
          <w:rFonts w:ascii="Times New Roman"/>
          <w:b w:val="false"/>
          <w:i w:val="false"/>
          <w:color w:val="000000"/>
          <w:sz w:val="28"/>
        </w:rPr>
        <w:t xml:space="preserve"> сәйкес Риддер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12 - 1. 2016 жылға арналған қалалық бюджетте жылумен, сумен жабдықтау және су бұру жүйелерін салуды, реконструкциялауды және жаңғыртуға Қазақстан Республикасының ұлттық қорынан кредиттеу 569320 мың теңге көзделсін, соның ішінде:</w:t>
      </w:r>
      <w:r>
        <w:br/>
      </w:r>
      <w:r>
        <w:rPr>
          <w:rFonts w:ascii="Times New Roman"/>
          <w:b w:val="false"/>
          <w:i w:val="false"/>
          <w:color w:val="000000"/>
          <w:sz w:val="28"/>
        </w:rPr>
        <w:t>
      100308 мың теңге – Шығыс Қазақстан облысы Риддер қаласы Таловка ауданында су құбыры желілері құрылысына;</w:t>
      </w:r>
      <w:r>
        <w:br/>
      </w:r>
      <w:r>
        <w:rPr>
          <w:rFonts w:ascii="Times New Roman"/>
          <w:b w:val="false"/>
          <w:i w:val="false"/>
          <w:color w:val="000000"/>
          <w:sz w:val="28"/>
        </w:rPr>
        <w:t>
      69800 мың теңге – Шығыс Қазақстан облысы Риддер қаласы Лениногорский лесхоз кентінде сумен жабдықтау жүйесінің құрылысына;</w:t>
      </w:r>
      <w:r>
        <w:br/>
      </w:r>
      <w:r>
        <w:rPr>
          <w:rFonts w:ascii="Times New Roman"/>
          <w:b w:val="false"/>
          <w:i w:val="false"/>
          <w:color w:val="000000"/>
          <w:sz w:val="28"/>
        </w:rPr>
        <w:t>
      399212 мың теңге – Шығыс Қазақстан облысы Риддер қаласы Поперечное ауылында сумен жабдықтау жүйесінің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Шығыс Қазақстан облысы Риддер қалалық мәслихатының 12.04.2016 </w:t>
      </w:r>
      <w:r>
        <w:rPr>
          <w:rFonts w:ascii="Times New Roman"/>
          <w:b w:val="false"/>
          <w:i w:val="false"/>
          <w:color w:val="ff0000"/>
          <w:sz w:val="28"/>
        </w:rPr>
        <w:t>№ 2/4-VI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12 - 2. 2016 жылға арналған қалалық бюджетте жергілікті бюджеттердің шығындарын өтеуді және өңірлердің экономикалық тұрақтылығын қамтамасыз етуге республикалық бюджеттен берілген ағымдағы нысаналы трансферттер 133789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12-2 тармақпен толықтырылды - Шығыс Қазақстан облысы Риддер қалалық мәслихатының 12.04.2016 </w:t>
      </w:r>
      <w:r>
        <w:rPr>
          <w:rFonts w:ascii="Times New Roman"/>
          <w:b w:val="false"/>
          <w:i w:val="false"/>
          <w:color w:val="ff0000"/>
          <w:sz w:val="28"/>
        </w:rPr>
        <w:t>№ 2/4-VI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Риддер қалалық мәслихатының 14.10.2016 </w:t>
      </w:r>
      <w:r>
        <w:rPr>
          <w:rFonts w:ascii="Times New Roman"/>
          <w:b w:val="false"/>
          <w:i w:val="false"/>
          <w:color w:val="ff0000"/>
          <w:sz w:val="28"/>
        </w:rPr>
        <w:t>№ 5/5-VI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12 - 3. 2016 жылға арналған қалалық бюджет қаражатынан мемлекеттік инвестициялық саясатты іске асыруға "Даму" кәсіпкерлікті дамыту қоры" АҚ арқылы кредит беруге 50000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12-3 тармақпен толықтырылды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12 - 4. 2016 жылға арналған қалалық бюджетте облыстық бюджеттен тұрғын үй жобалауға және (немесе) салуға 5000 мың теңге мөлшерінде кредит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12-4 тармақпен толықтырылды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13.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КЗЫКЕЕВ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40/2-V</w:t>
            </w:r>
            <w:r>
              <w:br/>
            </w: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ХХХХ сессиясының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Риддер қаласының бюджеті</w:t>
      </w:r>
    </w:p>
    <w:p>
      <w:pPr>
        <w:spacing w:after="0"/>
        <w:ind w:left="0"/>
        <w:jc w:val="left"/>
      </w:pPr>
      <w:r>
        <w:rPr>
          <w:rFonts w:ascii="Times New Roman"/>
          <w:b w:val="false"/>
          <w:i w:val="false"/>
          <w:color w:val="ff0000"/>
          <w:sz w:val="28"/>
        </w:rPr>
        <w:t xml:space="preserve">      Ескерту. 1 - қосымша жаңа редакцияда - Шығыс Қазақстан облысы Риддер қалалық мәслихатының 29.11.2016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074"/>
        <w:gridCol w:w="628"/>
        <w:gridCol w:w="628"/>
        <w:gridCol w:w="5351"/>
        <w:gridCol w:w="3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4234126,6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2823041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Меншіккесалынатынсалықтар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Мүліккесалынатынсалықтар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Көлікқұралдарынасалынатынсалық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қызметтергесалынатынішкі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118186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66795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1326543,6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1326543,6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1326543,6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4200332,3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2621261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762535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Мектептке дейінгі тәрбие және оқыту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1710337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1670323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1552884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169974,6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37569,6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282380,3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Өнеркәсіп,сәулет, қалақұрылысыжәнеқұрылысқызметі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қалақұрылысыжәнеқұрылысқызметі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40/2-V</w:t>
            </w:r>
            <w:r>
              <w:br/>
            </w: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ХХХХ сессиясының шешіміне</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2017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664"/>
        <w:gridCol w:w="5660"/>
        <w:gridCol w:w="3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2886662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2832398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727023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727023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927047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544764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166321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74"/>
        <w:gridCol w:w="1152"/>
        <w:gridCol w:w="1152"/>
        <w:gridCol w:w="6201"/>
        <w:gridCol w:w="25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2886662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40/2-V</w:t>
            </w:r>
            <w:r>
              <w:br/>
            </w: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ХХХХ сессиясының шешіміне</w:t>
            </w:r>
            <w:r>
              <w:br/>
            </w:r>
            <w:r>
              <w:rPr>
                <w:rFonts w:ascii="Times New Roman"/>
                <w:b w:val="false"/>
                <w:i w:val="false"/>
                <w:color w:val="000000"/>
                <w:sz w:val="20"/>
              </w:rPr>
              <w:t xml:space="preserve">3 қосымша </w:t>
            </w:r>
          </w:p>
        </w:tc>
      </w:tr>
    </w:tbl>
    <w:p>
      <w:pPr>
        <w:spacing w:after="0"/>
        <w:ind w:left="0"/>
        <w:jc w:val="left"/>
      </w:pPr>
      <w:r>
        <w:rPr>
          <w:rFonts w:ascii="Times New Roman"/>
          <w:b/>
          <w:i w:val="false"/>
          <w:color w:val="000000"/>
        </w:rPr>
        <w:t xml:space="preserve"> 2018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664"/>
        <w:gridCol w:w="5660"/>
        <w:gridCol w:w="3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2958213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2904014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1061407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1061407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741628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741628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949573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555660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177951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132612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74"/>
        <w:gridCol w:w="1152"/>
        <w:gridCol w:w="1152"/>
        <w:gridCol w:w="6201"/>
        <w:gridCol w:w="25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2958213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1660313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Ұлтық және бұқаралық спорт түрлерін дамыту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аудан (облыстық маңызы бар қала) аумақтарында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40/2-V</w:t>
            </w:r>
            <w:r>
              <w:br/>
            </w: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ХХХХ сессиясының шешіміне</w:t>
            </w:r>
            <w:r>
              <w:br/>
            </w:r>
            <w:r>
              <w:rPr>
                <w:rFonts w:ascii="Times New Roman"/>
                <w:b w:val="false"/>
                <w:i w:val="false"/>
                <w:color w:val="000000"/>
                <w:sz w:val="20"/>
              </w:rPr>
              <w:t xml:space="preserve">4 қосымша </w:t>
            </w:r>
          </w:p>
        </w:tc>
      </w:tr>
    </w:tbl>
    <w:p>
      <w:pPr>
        <w:spacing w:after="0"/>
        <w:ind w:left="0"/>
        <w:jc w:val="left"/>
      </w:pPr>
      <w:r>
        <w:rPr>
          <w:rFonts w:ascii="Times New Roman"/>
          <w:b/>
          <w:i w:val="false"/>
          <w:color w:val="000000"/>
        </w:rPr>
        <w:t xml:space="preserve"> 2016 жылға арналған қалалық бюджетті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40/2-V</w:t>
            </w:r>
            <w:r>
              <w:br/>
            </w:r>
            <w:r>
              <w:rPr>
                <w:rFonts w:ascii="Times New Roman"/>
                <w:b w:val="false"/>
                <w:i w:val="false"/>
                <w:color w:val="000000"/>
                <w:sz w:val="20"/>
              </w:rPr>
              <w:t xml:space="preserve">Риддер қалалық мәслихаттың </w:t>
            </w:r>
            <w:r>
              <w:br/>
            </w:r>
            <w:r>
              <w:rPr>
                <w:rFonts w:ascii="Times New Roman"/>
                <w:b w:val="false"/>
                <w:i w:val="false"/>
                <w:color w:val="000000"/>
                <w:sz w:val="20"/>
              </w:rPr>
              <w:t>ХХХХ сессиясының шешіміне</w:t>
            </w:r>
            <w:r>
              <w:br/>
            </w:r>
            <w:r>
              <w:rPr>
                <w:rFonts w:ascii="Times New Roman"/>
                <w:b w:val="false"/>
                <w:i w:val="false"/>
                <w:color w:val="000000"/>
                <w:sz w:val="20"/>
              </w:rPr>
              <w:t xml:space="preserve">5 қосымша </w:t>
            </w:r>
          </w:p>
        </w:tc>
      </w:tr>
    </w:tbl>
    <w:bookmarkStart w:name="z22" w:id="0"/>
    <w:p>
      <w:pPr>
        <w:spacing w:after="0"/>
        <w:ind w:left="0"/>
        <w:jc w:val="left"/>
      </w:pPr>
      <w:r>
        <w:rPr>
          <w:rFonts w:ascii="Times New Roman"/>
          <w:b/>
          <w:i w:val="false"/>
          <w:color w:val="000000"/>
        </w:rPr>
        <w:t xml:space="preserve"> Риддер қалалық мәслихатының күші жойылған кейбір шешімдерінің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 30/2-V "2015-2017 жылдарға арналған Риддер қаласының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3623 тіркелген), "Лениногорская правда" газетінің 30.01.2015 жылғы № 2 жарияланған.</w:t>
      </w:r>
      <w:r>
        <w:br/>
      </w:r>
      <w:r>
        <w:rPr>
          <w:rFonts w:ascii="Times New Roman"/>
          <w:b w:val="false"/>
          <w:i w:val="false"/>
          <w:color w:val="000000"/>
          <w:sz w:val="28"/>
        </w:rPr>
        <w:t>
      </w:t>
      </w:r>
      <w:r>
        <w:rPr>
          <w:rFonts w:ascii="Times New Roman"/>
          <w:b w:val="false"/>
          <w:i w:val="false"/>
          <w:color w:val="000000"/>
          <w:sz w:val="28"/>
        </w:rPr>
        <w:t xml:space="preserve">2. Риддер қалалық мәслихатының 2015 жылғы 18 наурыздағы № 32/3-V "Риддер қалалық мәслихатының 2014 жылғы 24 желтоқсандағы № 30/2-V "2015-2017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3783 тіркелген), "Лениногорская правда" газетінің 10.04.2015 жылғы № 15 жарияланған.</w:t>
      </w:r>
      <w:r>
        <w:br/>
      </w:r>
      <w:r>
        <w:rPr>
          <w:rFonts w:ascii="Times New Roman"/>
          <w:b w:val="false"/>
          <w:i w:val="false"/>
          <w:color w:val="000000"/>
          <w:sz w:val="28"/>
        </w:rPr>
        <w:t>
      </w:t>
      </w:r>
      <w:r>
        <w:rPr>
          <w:rFonts w:ascii="Times New Roman"/>
          <w:b w:val="false"/>
          <w:i w:val="false"/>
          <w:color w:val="000000"/>
          <w:sz w:val="28"/>
        </w:rPr>
        <w:t xml:space="preserve">3. Риддер қалалық мәслихатының 2015 жылғы 08 сәуірдегі № 33/2-V "Риддер қалалық мәслихатының 2014 жылғы 24 желтоқсандағы № 30/2-V "2015-2017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3875 тіркелген), "Лениногорская правда" газетінің 24.04.2015 жылғы № 17 жарияланған.</w:t>
      </w:r>
      <w:r>
        <w:br/>
      </w:r>
      <w:r>
        <w:rPr>
          <w:rFonts w:ascii="Times New Roman"/>
          <w:b w:val="false"/>
          <w:i w:val="false"/>
          <w:color w:val="000000"/>
          <w:sz w:val="28"/>
        </w:rPr>
        <w:t>
      </w:t>
      </w:r>
      <w:r>
        <w:rPr>
          <w:rFonts w:ascii="Times New Roman"/>
          <w:b w:val="false"/>
          <w:i w:val="false"/>
          <w:color w:val="000000"/>
          <w:sz w:val="28"/>
        </w:rPr>
        <w:t xml:space="preserve">4. Риддер қалалық мәслихатының 2015 жылғы 14 шілдедегі № 36/3-V "Риддер қалалық мәслихатының 2014 жылғы 24 желтоқсандағы № 30/2-V "2015-2017 жылдарға арналған Риддер қаласының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4060 тіркелген) "Лениногорская правда" газетінің 30.01.2015 жылғы № 2 жарияланған.</w:t>
      </w:r>
      <w:r>
        <w:br/>
      </w:r>
      <w:r>
        <w:rPr>
          <w:rFonts w:ascii="Times New Roman"/>
          <w:b w:val="false"/>
          <w:i w:val="false"/>
          <w:color w:val="000000"/>
          <w:sz w:val="28"/>
        </w:rPr>
        <w:t>
      </w:t>
      </w:r>
      <w:r>
        <w:rPr>
          <w:rFonts w:ascii="Times New Roman"/>
          <w:b w:val="false"/>
          <w:i w:val="false"/>
          <w:color w:val="000000"/>
          <w:sz w:val="28"/>
        </w:rPr>
        <w:t xml:space="preserve">5. Риддер қалалық мәслихатының 2015 жылғы 25 тамыздағы № 37/2-V "Риддер қалалық мәслихатының 2014 жылғы 24 желтоқсандағы № 30/2-V "2015-2017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4128 тіркелген), "Лениногорская правда" газетінің 18.09.2015 жылғы № 38 жарияланған.</w:t>
      </w:r>
      <w:r>
        <w:br/>
      </w:r>
      <w:r>
        <w:rPr>
          <w:rFonts w:ascii="Times New Roman"/>
          <w:b w:val="false"/>
          <w:i w:val="false"/>
          <w:color w:val="000000"/>
          <w:sz w:val="28"/>
        </w:rPr>
        <w:t>
      </w:t>
      </w:r>
      <w:r>
        <w:rPr>
          <w:rFonts w:ascii="Times New Roman"/>
          <w:b w:val="false"/>
          <w:i w:val="false"/>
          <w:color w:val="000000"/>
          <w:sz w:val="28"/>
        </w:rPr>
        <w:t xml:space="preserve">6. Риддер қалалық мәслихатының 2015 жылғы 20 қазандағы № 38/22-V "Риддер қалалық мәслихатының 2014 жылғы 24 желтоқсандағы № 30/2-V "2015-2017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4198 тіркелген), "Лениногорская правда" газетінің 20.10.2015 жылғы № 45 жарияланған.</w:t>
      </w:r>
      <w:r>
        <w:br/>
      </w:r>
      <w:r>
        <w:rPr>
          <w:rFonts w:ascii="Times New Roman"/>
          <w:b w:val="false"/>
          <w:i w:val="false"/>
          <w:color w:val="000000"/>
          <w:sz w:val="28"/>
        </w:rPr>
        <w:t>
      </w:t>
      </w:r>
      <w:r>
        <w:rPr>
          <w:rFonts w:ascii="Times New Roman"/>
          <w:b w:val="false"/>
          <w:i w:val="false"/>
          <w:color w:val="000000"/>
          <w:sz w:val="28"/>
        </w:rPr>
        <w:t xml:space="preserve">7. Риддер қалалық мәслихатының 2015 жылғы 22 желтоқсандағы № 40/18-V "Риддер қалалық мәслихатының 2014 жылғы 24 желтоқсандағы № 30/2-V "2015-2017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4291 тіркелген), "Лениногорская правда" газетінің 15.01.2016 жылғы № 22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