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2f508" w14:textId="2d2f5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Абай ауданының аумағында тұратын халықтың нысаналы топтарын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ауданы әкімдігінің 2015 жылғы 19 қаңтардағы № 832 қаулысы. Шығыс Қазақстан облысының Әділет департаментінде 2015 жылғы 06 ақпанда № 3669 болып тіркелді. Күші жойылды - Шығыс Қазақстан облысы Абай ауданы әкімдігінің 2016 жылғы 22 қаңтардағы № 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Абай ауданы әкімдігінің 22.01.2016 № 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жұмысқа орналасуда қиындықтар көретін халықтың түрлі топтарына мемлекеттік кепілдіктер және қолдау жүйесін кеңейту мақсатында, 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Тұрғындардың нысаналы топтар құрамына кіретін тұлғалар тізімін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орындалуына бақылау жасау аудан әкімінің орынбасары Е. Лдибаевқа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"/>
        <w:gridCol w:w="1"/>
        <w:gridCol w:w="1"/>
        <w:gridCol w:w="12117"/>
      </w:tblGrid>
      <w:tr>
        <w:trPr>
          <w:trHeight w:val="30" w:hRule="atLeast"/>
        </w:trPr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Мүсәпірбеков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37"/>
              <w:gridCol w:w="4473"/>
            </w:tblGrid>
            <w:tr>
              <w:trPr>
                <w:trHeight w:val="30" w:hRule="atLeast"/>
              </w:trPr>
              <w:tc>
                <w:tcPr>
                  <w:tcW w:w="75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Абай ауданы әкімдігінің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"19" қаңтар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832 қаулысына қосымша</w:t>
                  </w:r>
                </w:p>
              </w:tc>
            </w:tr>
          </w:tbl>
          <w:p/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Тұрғындардың нысаналы топтар құрамына кіретін тұлғалар тізімі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Жиырма бір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Балалар үйлерінің тәрбиеленушілері, жетім балалар мен ата-ананың қамкорлығынсыз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асырауында тұрақты күтімді,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Зейнеткерлік жас алдындағы адамдар (жасына байланысты зейнеткерлікке шығуға екі жыл қалған);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Жұмыс беруші – заңды тұлғаның таратылуына не жұмыс беруші – жеке тұлғаның қызметін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Қылмыстық-атқару инспекциясы пробация қызметінің есебінде тұрған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Терроризм актісінен жәбірленуші адамдар және оның жолын кесуге қатысқан адамдар;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50 жастан асқан әйелдер;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55 жастан асқан ер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Ұзақ уақыт (бір жылдан астам) жұмыс істемейтін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